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738" w:rsidRPr="00934FD1" w:rsidRDefault="00F42738" w:rsidP="0040197F">
      <w:pPr>
        <w:tabs>
          <w:tab w:val="left" w:pos="142"/>
        </w:tabs>
        <w:autoSpaceDE w:val="0"/>
        <w:autoSpaceDN w:val="0"/>
        <w:spacing w:after="78" w:line="220" w:lineRule="exact"/>
        <w:rPr>
          <w:sz w:val="24"/>
          <w:szCs w:val="24"/>
        </w:rPr>
      </w:pPr>
    </w:p>
    <w:p w:rsidR="00F13546" w:rsidRPr="009919DE" w:rsidRDefault="00F13546" w:rsidP="0040197F">
      <w:pPr>
        <w:tabs>
          <w:tab w:val="left" w:pos="142"/>
        </w:tabs>
        <w:spacing w:after="0" w:line="408" w:lineRule="auto"/>
        <w:jc w:val="center"/>
        <w:rPr>
          <w:sz w:val="24"/>
          <w:szCs w:val="24"/>
          <w:lang w:val="ru-RU"/>
        </w:rPr>
      </w:pPr>
      <w:r w:rsidRPr="009919DE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F13546" w:rsidRPr="009919DE" w:rsidRDefault="00F13546" w:rsidP="0040197F">
      <w:pPr>
        <w:tabs>
          <w:tab w:val="left" w:pos="142"/>
        </w:tabs>
        <w:spacing w:after="0" w:line="408" w:lineRule="auto"/>
        <w:jc w:val="center"/>
        <w:rPr>
          <w:sz w:val="24"/>
          <w:szCs w:val="24"/>
          <w:lang w:val="ru-RU"/>
        </w:rPr>
      </w:pPr>
      <w:r w:rsidRPr="009919DE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0" w:name="ac61422a-29c7-4a5a-957e-10d44a9a8bf8"/>
      <w:r w:rsidRPr="009919DE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и воспитания Ульяновской области</w:t>
      </w:r>
      <w:bookmarkEnd w:id="0"/>
      <w:r w:rsidRPr="009919D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F13546" w:rsidRPr="009919DE" w:rsidRDefault="00F13546" w:rsidP="0040197F">
      <w:pPr>
        <w:tabs>
          <w:tab w:val="left" w:pos="142"/>
        </w:tabs>
        <w:spacing w:after="0" w:line="408" w:lineRule="auto"/>
        <w:jc w:val="center"/>
        <w:rPr>
          <w:sz w:val="24"/>
          <w:szCs w:val="24"/>
          <w:lang w:val="ru-RU"/>
        </w:rPr>
      </w:pPr>
      <w:r w:rsidRPr="009919DE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999bf644-f3de-4153-a38b-a44d917c4aaf"/>
      <w:r w:rsidRPr="009919DE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 Образования Администрации города Димитровграда</w:t>
      </w:r>
      <w:bookmarkEnd w:id="1"/>
      <w:r w:rsidRPr="009919DE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9919D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F13546" w:rsidRPr="009919DE" w:rsidRDefault="00F13546" w:rsidP="0040197F">
      <w:pPr>
        <w:tabs>
          <w:tab w:val="left" w:pos="142"/>
        </w:tabs>
        <w:spacing w:after="0" w:line="408" w:lineRule="auto"/>
        <w:jc w:val="center"/>
        <w:rPr>
          <w:sz w:val="24"/>
          <w:szCs w:val="24"/>
        </w:rPr>
      </w:pPr>
      <w:r w:rsidRPr="009919DE">
        <w:rPr>
          <w:rFonts w:ascii="Times New Roman" w:hAnsi="Times New Roman"/>
          <w:b/>
          <w:color w:val="000000"/>
          <w:sz w:val="24"/>
          <w:szCs w:val="24"/>
        </w:rPr>
        <w:t xml:space="preserve">МБОУ СШ № 22 </w:t>
      </w:r>
      <w:proofErr w:type="spellStart"/>
      <w:r w:rsidRPr="009919DE">
        <w:rPr>
          <w:rFonts w:ascii="Times New Roman" w:hAnsi="Times New Roman"/>
          <w:b/>
          <w:color w:val="000000"/>
          <w:sz w:val="24"/>
          <w:szCs w:val="24"/>
        </w:rPr>
        <w:t>им</w:t>
      </w:r>
      <w:proofErr w:type="spellEnd"/>
      <w:r w:rsidRPr="009919DE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spellStart"/>
      <w:r w:rsidRPr="009919DE">
        <w:rPr>
          <w:rFonts w:ascii="Times New Roman" w:hAnsi="Times New Roman"/>
          <w:b/>
          <w:color w:val="000000"/>
          <w:sz w:val="24"/>
          <w:szCs w:val="24"/>
        </w:rPr>
        <w:t>Г.Тукая</w:t>
      </w:r>
      <w:proofErr w:type="spellEnd"/>
    </w:p>
    <w:p w:rsidR="00F13546" w:rsidRDefault="00F13546" w:rsidP="0040197F">
      <w:pPr>
        <w:tabs>
          <w:tab w:val="left" w:pos="142"/>
        </w:tabs>
        <w:spacing w:after="0"/>
      </w:pPr>
    </w:p>
    <w:p w:rsidR="00F13546" w:rsidRDefault="00F13546" w:rsidP="0040197F">
      <w:pPr>
        <w:tabs>
          <w:tab w:val="left" w:pos="142"/>
        </w:tabs>
        <w:spacing w:after="0"/>
      </w:pPr>
    </w:p>
    <w:p w:rsidR="00F13546" w:rsidRDefault="00F13546" w:rsidP="0040197F">
      <w:pPr>
        <w:tabs>
          <w:tab w:val="left" w:pos="142"/>
        </w:tabs>
        <w:spacing w:after="0"/>
      </w:pPr>
    </w:p>
    <w:p w:rsidR="00F13546" w:rsidRDefault="00F13546" w:rsidP="0040197F">
      <w:pPr>
        <w:tabs>
          <w:tab w:val="left" w:pos="142"/>
        </w:tabs>
        <w:spacing w:after="0"/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13546" w:rsidRPr="0014010C" w:rsidTr="00F13546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546" w:rsidRPr="00183136" w:rsidRDefault="00F13546" w:rsidP="0040197F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  <w:b/>
                <w:lang w:val="ru-RU"/>
              </w:rPr>
            </w:pPr>
            <w:r w:rsidRPr="00183136">
              <w:rPr>
                <w:rFonts w:ascii="Times New Roman" w:hAnsi="Times New Roman"/>
                <w:b/>
                <w:lang w:val="ru-RU"/>
              </w:rPr>
              <w:t>РАССМОТРЕНО</w:t>
            </w:r>
          </w:p>
          <w:p w:rsidR="00F13546" w:rsidRPr="00183136" w:rsidRDefault="00F13546" w:rsidP="0040197F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  <w:lang w:val="ru-RU"/>
              </w:rPr>
            </w:pPr>
            <w:r w:rsidRPr="00183136">
              <w:rPr>
                <w:rFonts w:ascii="Times New Roman" w:hAnsi="Times New Roman"/>
                <w:lang w:val="ru-RU"/>
              </w:rPr>
              <w:t xml:space="preserve">На заседании методического совета </w:t>
            </w:r>
          </w:p>
          <w:p w:rsidR="00F13546" w:rsidRPr="00116C78" w:rsidRDefault="00F13546" w:rsidP="0040197F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</w:rPr>
            </w:pPr>
            <w:r w:rsidRPr="00183136">
              <w:rPr>
                <w:rFonts w:ascii="Times New Roman" w:hAnsi="Times New Roman"/>
                <w:lang w:val="ru-RU"/>
              </w:rPr>
              <w:t xml:space="preserve">МБОУ СШ№22 им. </w:t>
            </w:r>
            <w:proofErr w:type="spellStart"/>
            <w:r w:rsidRPr="00116C78">
              <w:rPr>
                <w:rFonts w:ascii="Times New Roman" w:hAnsi="Times New Roman"/>
              </w:rPr>
              <w:t>Г.Тукая</w:t>
            </w:r>
            <w:proofErr w:type="spellEnd"/>
          </w:p>
          <w:p w:rsidR="00F13546" w:rsidRPr="00116C78" w:rsidRDefault="0040197F" w:rsidP="0040197F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2</w:t>
            </w:r>
            <w:r>
              <w:rPr>
                <w:rFonts w:ascii="Times New Roman" w:hAnsi="Times New Roman"/>
                <w:lang w:val="ru-RU"/>
              </w:rPr>
              <w:t>9</w:t>
            </w:r>
            <w:r w:rsidR="00F13546" w:rsidRPr="00116C78">
              <w:rPr>
                <w:rFonts w:ascii="Times New Roman" w:hAnsi="Times New Roman"/>
              </w:rPr>
              <w:t xml:space="preserve"> » 08   202</w:t>
            </w:r>
            <w:r w:rsidR="00F13546">
              <w:rPr>
                <w:rFonts w:ascii="Times New Roman" w:hAnsi="Times New Roman"/>
                <w:lang w:val="tt-RU"/>
              </w:rPr>
              <w:t>4</w:t>
            </w:r>
            <w:r w:rsidR="00F13546" w:rsidRPr="00116C78">
              <w:rPr>
                <w:rFonts w:ascii="Times New Roman" w:hAnsi="Times New Roman"/>
              </w:rPr>
              <w:t xml:space="preserve">, </w:t>
            </w:r>
            <w:proofErr w:type="spellStart"/>
            <w:r w:rsidR="00F13546" w:rsidRPr="00116C78">
              <w:rPr>
                <w:rFonts w:ascii="Times New Roman" w:hAnsi="Times New Roman"/>
              </w:rPr>
              <w:t>протокол</w:t>
            </w:r>
            <w:proofErr w:type="spellEnd"/>
            <w:r w:rsidR="00F13546" w:rsidRPr="00116C78">
              <w:rPr>
                <w:rFonts w:ascii="Times New Roman" w:hAnsi="Times New Roman"/>
              </w:rPr>
              <w:t xml:space="preserve"> № 1</w:t>
            </w:r>
          </w:p>
          <w:p w:rsidR="00F13546" w:rsidRPr="00116C78" w:rsidRDefault="00F13546" w:rsidP="0040197F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546" w:rsidRPr="00183136" w:rsidRDefault="00F13546" w:rsidP="0040197F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  <w:b/>
                <w:lang w:val="ru-RU"/>
              </w:rPr>
            </w:pPr>
            <w:r w:rsidRPr="00183136">
              <w:rPr>
                <w:rFonts w:ascii="Times New Roman" w:hAnsi="Times New Roman"/>
                <w:b/>
                <w:lang w:val="ru-RU"/>
              </w:rPr>
              <w:t>СОГЛАСОВАНО</w:t>
            </w:r>
          </w:p>
          <w:p w:rsidR="00F13546" w:rsidRPr="00183136" w:rsidRDefault="00F13546" w:rsidP="0040197F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  <w:lang w:val="ru-RU"/>
              </w:rPr>
            </w:pPr>
            <w:r w:rsidRPr="00183136">
              <w:rPr>
                <w:rFonts w:ascii="Times New Roman" w:hAnsi="Times New Roman"/>
                <w:lang w:val="ru-RU"/>
              </w:rPr>
              <w:t>Зам. директора по УВР</w:t>
            </w:r>
          </w:p>
          <w:p w:rsidR="00F13546" w:rsidRPr="00183136" w:rsidRDefault="00F13546" w:rsidP="0040197F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  <w:lang w:val="ru-RU"/>
              </w:rPr>
            </w:pPr>
            <w:r w:rsidRPr="00183136">
              <w:rPr>
                <w:rFonts w:ascii="Times New Roman" w:hAnsi="Times New Roman"/>
                <w:lang w:val="ru-RU"/>
              </w:rPr>
              <w:t>________</w:t>
            </w:r>
            <w:proofErr w:type="spellStart"/>
            <w:r w:rsidRPr="00183136">
              <w:rPr>
                <w:rFonts w:ascii="Times New Roman" w:hAnsi="Times New Roman"/>
                <w:lang w:val="ru-RU"/>
              </w:rPr>
              <w:t>Кадямова</w:t>
            </w:r>
            <w:proofErr w:type="spellEnd"/>
            <w:r w:rsidRPr="00183136">
              <w:rPr>
                <w:rFonts w:ascii="Times New Roman" w:hAnsi="Times New Roman"/>
                <w:lang w:val="ru-RU"/>
              </w:rPr>
              <w:t xml:space="preserve"> О.Р.</w:t>
            </w:r>
          </w:p>
          <w:p w:rsidR="00F13546" w:rsidRDefault="00F13546" w:rsidP="0040197F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  <w:p w:rsidR="00F13546" w:rsidRPr="00116C78" w:rsidRDefault="00F13546" w:rsidP="0040197F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  <w:b/>
                <w:lang w:val="tt-RU"/>
              </w:rPr>
            </w:pPr>
            <w:r w:rsidRPr="00116C78">
              <w:rPr>
                <w:rFonts w:ascii="Times New Roman" w:hAnsi="Times New Roman"/>
              </w:rPr>
              <w:t>«29»   08  202</w:t>
            </w:r>
            <w:r>
              <w:rPr>
                <w:rFonts w:ascii="Times New Roman" w:hAnsi="Times New Roman"/>
                <w:lang w:val="tt-RU"/>
              </w:rPr>
              <w:t>4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546" w:rsidRPr="00183136" w:rsidRDefault="00F13546" w:rsidP="0040197F">
            <w:pPr>
              <w:tabs>
                <w:tab w:val="left" w:pos="142"/>
              </w:tabs>
              <w:snapToGrid w:val="0"/>
              <w:spacing w:after="0" w:line="360" w:lineRule="auto"/>
              <w:rPr>
                <w:rFonts w:ascii="Times New Roman" w:hAnsi="Times New Roman"/>
                <w:b/>
                <w:lang w:val="ru-RU"/>
              </w:rPr>
            </w:pPr>
            <w:r w:rsidRPr="00183136">
              <w:rPr>
                <w:rFonts w:ascii="Times New Roman" w:hAnsi="Times New Roman"/>
                <w:b/>
                <w:lang w:val="ru-RU"/>
              </w:rPr>
              <w:t>УТВЕРЖДАЮ</w:t>
            </w:r>
          </w:p>
          <w:p w:rsidR="003E7352" w:rsidRPr="003E7352" w:rsidRDefault="0014010C" w:rsidP="003E7352">
            <w:pPr>
              <w:snapToGrid w:val="0"/>
              <w:spacing w:after="0" w:line="36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И.о</w:t>
            </w:r>
            <w:proofErr w:type="spellEnd"/>
            <w:r w:rsidR="003E7352" w:rsidRPr="003E7352">
              <w:rPr>
                <w:rFonts w:ascii="Times New Roman" w:hAnsi="Times New Roman"/>
                <w:lang w:val="ru-RU"/>
              </w:rPr>
              <w:t xml:space="preserve">. директора </w:t>
            </w:r>
          </w:p>
          <w:p w:rsidR="003E7352" w:rsidRPr="003E7352" w:rsidRDefault="003E7352" w:rsidP="003E7352">
            <w:pPr>
              <w:snapToGrid w:val="0"/>
              <w:spacing w:after="0" w:line="360" w:lineRule="auto"/>
              <w:rPr>
                <w:rFonts w:ascii="Times New Roman" w:hAnsi="Times New Roman"/>
                <w:lang w:val="ru-RU"/>
              </w:rPr>
            </w:pPr>
            <w:r w:rsidRPr="003E7352">
              <w:rPr>
                <w:rFonts w:ascii="Times New Roman" w:hAnsi="Times New Roman"/>
                <w:lang w:val="ru-RU"/>
              </w:rPr>
              <w:t>________</w:t>
            </w:r>
            <w:proofErr w:type="spellStart"/>
            <w:r w:rsidRPr="003E7352">
              <w:rPr>
                <w:rFonts w:ascii="Times New Roman" w:hAnsi="Times New Roman"/>
                <w:lang w:val="ru-RU"/>
              </w:rPr>
              <w:t>Самигуллина</w:t>
            </w:r>
            <w:proofErr w:type="spellEnd"/>
            <w:r w:rsidRPr="003E7352">
              <w:rPr>
                <w:rFonts w:ascii="Times New Roman" w:hAnsi="Times New Roman"/>
                <w:lang w:val="ru-RU"/>
              </w:rPr>
              <w:t xml:space="preserve"> Г.И.</w:t>
            </w:r>
          </w:p>
          <w:p w:rsidR="00F13546" w:rsidRPr="0014010C" w:rsidRDefault="0014010C" w:rsidP="0040197F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Приказ №</w:t>
            </w:r>
          </w:p>
          <w:p w:rsidR="00F13546" w:rsidRPr="00116C78" w:rsidRDefault="0014010C" w:rsidP="0040197F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/>
                <w:b/>
                <w:lang w:val="tt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от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  30</w:t>
            </w:r>
            <w:bookmarkStart w:id="2" w:name="_GoBack"/>
            <w:bookmarkEnd w:id="2"/>
            <w:r w:rsidR="00F13546" w:rsidRPr="0014010C">
              <w:rPr>
                <w:rFonts w:ascii="Times New Roman" w:hAnsi="Times New Roman"/>
                <w:lang w:val="ru-RU"/>
              </w:rPr>
              <w:t>.08.202</w:t>
            </w:r>
            <w:r w:rsidR="00F13546">
              <w:rPr>
                <w:rFonts w:ascii="Times New Roman" w:hAnsi="Times New Roman"/>
                <w:lang w:val="tt-RU"/>
              </w:rPr>
              <w:t>4</w:t>
            </w:r>
          </w:p>
        </w:tc>
      </w:tr>
    </w:tbl>
    <w:p w:rsidR="00F42738" w:rsidRPr="00932DF3" w:rsidRDefault="00934FD1" w:rsidP="0040197F">
      <w:pPr>
        <w:tabs>
          <w:tab w:val="left" w:pos="142"/>
        </w:tabs>
        <w:autoSpaceDE w:val="0"/>
        <w:autoSpaceDN w:val="0"/>
        <w:spacing w:before="978" w:after="0" w:line="230" w:lineRule="auto"/>
        <w:ind w:right="3640"/>
        <w:jc w:val="right"/>
        <w:rPr>
          <w:sz w:val="24"/>
          <w:szCs w:val="24"/>
          <w:lang w:val="ru-RU"/>
        </w:rPr>
      </w:pPr>
      <w:r w:rsidRPr="00932DF3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F42738" w:rsidRPr="00932DF3" w:rsidRDefault="00934FD1" w:rsidP="0040197F">
      <w:pPr>
        <w:tabs>
          <w:tab w:val="left" w:pos="142"/>
        </w:tabs>
        <w:autoSpaceDE w:val="0"/>
        <w:autoSpaceDN w:val="0"/>
        <w:spacing w:before="70" w:after="0" w:line="230" w:lineRule="auto"/>
        <w:ind w:right="4412"/>
        <w:jc w:val="right"/>
        <w:rPr>
          <w:sz w:val="24"/>
          <w:szCs w:val="24"/>
          <w:lang w:val="ru-RU"/>
        </w:rPr>
      </w:pPr>
      <w:r w:rsidRPr="00932DF3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(</w:t>
      </w:r>
      <w:r w:rsidRPr="00934FD1">
        <w:rPr>
          <w:rFonts w:ascii="Times New Roman" w:eastAsia="Times New Roman" w:hAnsi="Times New Roman"/>
          <w:b/>
          <w:color w:val="000000"/>
          <w:sz w:val="24"/>
          <w:szCs w:val="24"/>
        </w:rPr>
        <w:t>ID</w:t>
      </w:r>
      <w:r w:rsidRPr="00932DF3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4263159)</w:t>
      </w:r>
    </w:p>
    <w:p w:rsidR="00F42738" w:rsidRPr="00932DF3" w:rsidRDefault="00934FD1" w:rsidP="0040197F">
      <w:pPr>
        <w:tabs>
          <w:tab w:val="left" w:pos="142"/>
        </w:tabs>
        <w:autoSpaceDE w:val="0"/>
        <w:autoSpaceDN w:val="0"/>
        <w:spacing w:before="166" w:after="0" w:line="230" w:lineRule="auto"/>
        <w:ind w:right="4196"/>
        <w:jc w:val="right"/>
        <w:rPr>
          <w:sz w:val="24"/>
          <w:szCs w:val="24"/>
          <w:lang w:val="ru-RU"/>
        </w:rPr>
      </w:pPr>
      <w:proofErr w:type="gramStart"/>
      <w:r w:rsidRPr="00932DF3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учебного</w:t>
      </w:r>
      <w:proofErr w:type="gramEnd"/>
      <w:r w:rsidRPr="00932DF3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курса</w:t>
      </w:r>
    </w:p>
    <w:p w:rsidR="00F13546" w:rsidRDefault="00934FD1" w:rsidP="00961EA3">
      <w:pPr>
        <w:tabs>
          <w:tab w:val="left" w:pos="142"/>
        </w:tabs>
        <w:autoSpaceDE w:val="0"/>
        <w:autoSpaceDN w:val="0"/>
        <w:spacing w:before="70" w:after="0" w:line="23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«Основы духовно-нравственной культуры народов России»</w:t>
      </w:r>
    </w:p>
    <w:p w:rsidR="00F13546" w:rsidRPr="00F13546" w:rsidRDefault="00F13546" w:rsidP="00961EA3">
      <w:pPr>
        <w:tabs>
          <w:tab w:val="left" w:pos="142"/>
        </w:tabs>
        <w:autoSpaceDE w:val="0"/>
        <w:autoSpaceDN w:val="0"/>
        <w:spacing w:before="70" w:after="0" w:line="23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для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5 класса осн</w:t>
      </w:r>
      <w:r w:rsidR="00961EA3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овного общего образования на 2024-2025</w:t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учебный год</w:t>
      </w:r>
    </w:p>
    <w:p w:rsidR="00F13546" w:rsidRPr="00934FD1" w:rsidRDefault="00F13546" w:rsidP="0040197F">
      <w:pPr>
        <w:tabs>
          <w:tab w:val="left" w:pos="142"/>
        </w:tabs>
        <w:autoSpaceDE w:val="0"/>
        <w:autoSpaceDN w:val="0"/>
        <w:spacing w:before="70" w:after="0" w:line="230" w:lineRule="auto"/>
        <w:rPr>
          <w:sz w:val="24"/>
          <w:szCs w:val="24"/>
          <w:lang w:val="ru-RU"/>
        </w:rPr>
      </w:pPr>
    </w:p>
    <w:p w:rsidR="00F13546" w:rsidRPr="00183136" w:rsidRDefault="00F13546" w:rsidP="0040197F">
      <w:pPr>
        <w:tabs>
          <w:tab w:val="left" w:pos="142"/>
        </w:tabs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val="ru-RU" w:eastAsia="hi-IN" w:bidi="hi-IN"/>
        </w:rPr>
      </w:pPr>
      <w:r w:rsidRPr="00183136">
        <w:rPr>
          <w:rFonts w:ascii="Times New Roman" w:eastAsia="SimSun" w:hAnsi="Times New Roman"/>
          <w:b/>
          <w:kern w:val="1"/>
          <w:sz w:val="24"/>
          <w:szCs w:val="24"/>
          <w:lang w:val="ru-RU" w:eastAsia="hi-IN" w:bidi="hi-IN"/>
        </w:rPr>
        <w:t>Класс</w:t>
      </w:r>
      <w:r w:rsidRPr="00183136">
        <w:rPr>
          <w:rFonts w:ascii="Times New Roman" w:eastAsia="SimSun" w:hAnsi="Times New Roman"/>
          <w:kern w:val="1"/>
          <w:sz w:val="24"/>
          <w:szCs w:val="24"/>
          <w:lang w:val="ru-RU" w:eastAsia="hi-IN" w:bidi="hi-IN"/>
        </w:rPr>
        <w:t xml:space="preserve">     </w:t>
      </w:r>
      <w:r w:rsidRPr="00183136">
        <w:rPr>
          <w:rFonts w:ascii="Times New Roman" w:eastAsia="SimSun" w:hAnsi="Times New Roman"/>
          <w:kern w:val="1"/>
          <w:sz w:val="24"/>
          <w:szCs w:val="24"/>
          <w:lang w:val="ru-RU" w:eastAsia="hi-IN" w:bidi="hi-IN"/>
        </w:rPr>
        <w:tab/>
      </w:r>
      <w:r w:rsidRPr="00183136">
        <w:rPr>
          <w:rFonts w:ascii="Times New Roman" w:eastAsia="SimSun" w:hAnsi="Times New Roman"/>
          <w:kern w:val="1"/>
          <w:sz w:val="24"/>
          <w:szCs w:val="24"/>
          <w:lang w:val="ru-RU" w:eastAsia="hi-IN" w:bidi="hi-IN"/>
        </w:rPr>
        <w:tab/>
      </w:r>
      <w:r w:rsidRPr="00183136">
        <w:rPr>
          <w:rFonts w:ascii="Times New Roman" w:eastAsia="SimSun" w:hAnsi="Times New Roman"/>
          <w:kern w:val="1"/>
          <w:sz w:val="24"/>
          <w:szCs w:val="24"/>
          <w:lang w:val="ru-RU" w:eastAsia="hi-IN" w:bidi="hi-IN"/>
        </w:rPr>
        <w:tab/>
      </w:r>
      <w:r w:rsidRPr="00183136">
        <w:rPr>
          <w:rFonts w:ascii="Times New Roman" w:eastAsia="SimSun" w:hAnsi="Times New Roman"/>
          <w:kern w:val="1"/>
          <w:sz w:val="24"/>
          <w:szCs w:val="24"/>
          <w:lang w:val="ru-RU" w:eastAsia="hi-IN" w:bidi="hi-IN"/>
        </w:rPr>
        <w:tab/>
      </w:r>
      <w:r w:rsidRPr="00183136">
        <w:rPr>
          <w:rFonts w:ascii="Times New Roman" w:eastAsia="SimSun" w:hAnsi="Times New Roman"/>
          <w:kern w:val="1"/>
          <w:sz w:val="24"/>
          <w:szCs w:val="24"/>
          <w:lang w:val="ru-RU" w:eastAsia="hi-IN" w:bidi="hi-IN"/>
        </w:rPr>
        <w:tab/>
        <w:t xml:space="preserve">          </w:t>
      </w:r>
      <w:r>
        <w:rPr>
          <w:rFonts w:ascii="Times New Roman" w:eastAsia="SimSun" w:hAnsi="Times New Roman"/>
          <w:b/>
          <w:kern w:val="1"/>
          <w:sz w:val="24"/>
          <w:szCs w:val="24"/>
          <w:lang w:val="ru-RU" w:eastAsia="hi-IN" w:bidi="hi-IN"/>
        </w:rPr>
        <w:t xml:space="preserve"> </w:t>
      </w:r>
      <w:r w:rsidR="00961EA3">
        <w:rPr>
          <w:rFonts w:ascii="Times New Roman" w:eastAsia="SimSun" w:hAnsi="Times New Roman"/>
          <w:b/>
          <w:kern w:val="1"/>
          <w:sz w:val="24"/>
          <w:szCs w:val="24"/>
          <w:lang w:val="ru-RU" w:eastAsia="hi-IN" w:bidi="hi-IN"/>
        </w:rPr>
        <w:t xml:space="preserve">5 </w:t>
      </w:r>
      <w:proofErr w:type="gramStart"/>
      <w:r w:rsidR="00961EA3">
        <w:rPr>
          <w:rFonts w:ascii="Times New Roman" w:eastAsia="SimSun" w:hAnsi="Times New Roman"/>
          <w:b/>
          <w:kern w:val="1"/>
          <w:sz w:val="24"/>
          <w:szCs w:val="24"/>
          <w:lang w:val="ru-RU" w:eastAsia="hi-IN" w:bidi="hi-IN"/>
        </w:rPr>
        <w:t>« А</w:t>
      </w:r>
      <w:proofErr w:type="gramEnd"/>
      <w:r w:rsidR="00961EA3">
        <w:rPr>
          <w:rFonts w:ascii="Times New Roman" w:eastAsia="SimSun" w:hAnsi="Times New Roman"/>
          <w:b/>
          <w:kern w:val="1"/>
          <w:sz w:val="24"/>
          <w:szCs w:val="24"/>
          <w:lang w:val="ru-RU" w:eastAsia="hi-IN" w:bidi="hi-IN"/>
        </w:rPr>
        <w:t>»,</w:t>
      </w:r>
      <w:r>
        <w:rPr>
          <w:rFonts w:ascii="Times New Roman" w:eastAsia="SimSun" w:hAnsi="Times New Roman"/>
          <w:b/>
          <w:kern w:val="1"/>
          <w:sz w:val="24"/>
          <w:szCs w:val="24"/>
          <w:lang w:val="ru-RU" w:eastAsia="hi-IN" w:bidi="hi-IN"/>
        </w:rPr>
        <w:t>5 «Б»</w:t>
      </w:r>
      <w:r w:rsidR="00961EA3">
        <w:rPr>
          <w:rFonts w:ascii="Times New Roman" w:eastAsia="SimSun" w:hAnsi="Times New Roman"/>
          <w:b/>
          <w:kern w:val="1"/>
          <w:sz w:val="24"/>
          <w:szCs w:val="24"/>
          <w:lang w:val="ru-RU" w:eastAsia="hi-IN" w:bidi="hi-IN"/>
        </w:rPr>
        <w:t xml:space="preserve"> </w:t>
      </w:r>
    </w:p>
    <w:p w:rsidR="00F13546" w:rsidRPr="00183136" w:rsidRDefault="00F13546" w:rsidP="0040197F">
      <w:pPr>
        <w:tabs>
          <w:tab w:val="left" w:pos="142"/>
        </w:tabs>
        <w:spacing w:after="0" w:line="360" w:lineRule="auto"/>
        <w:rPr>
          <w:rFonts w:ascii="Times New Roman" w:eastAsia="SimSun" w:hAnsi="Times New Roman"/>
          <w:b/>
          <w:i/>
          <w:iCs/>
          <w:kern w:val="1"/>
          <w:sz w:val="24"/>
          <w:szCs w:val="24"/>
          <w:u w:val="single"/>
          <w:lang w:val="ru-RU" w:eastAsia="hi-IN" w:bidi="hi-IN"/>
        </w:rPr>
      </w:pPr>
      <w:proofErr w:type="gramStart"/>
      <w:r w:rsidRPr="00183136">
        <w:rPr>
          <w:rFonts w:ascii="Times New Roman" w:eastAsia="SimSun" w:hAnsi="Times New Roman"/>
          <w:b/>
          <w:kern w:val="1"/>
          <w:sz w:val="24"/>
          <w:szCs w:val="24"/>
          <w:lang w:val="ru-RU" w:eastAsia="hi-IN" w:bidi="hi-IN"/>
        </w:rPr>
        <w:t>Уровень  общего</w:t>
      </w:r>
      <w:proofErr w:type="gramEnd"/>
      <w:r w:rsidRPr="00183136">
        <w:rPr>
          <w:rFonts w:ascii="Times New Roman" w:eastAsia="SimSun" w:hAnsi="Times New Roman"/>
          <w:b/>
          <w:kern w:val="1"/>
          <w:sz w:val="24"/>
          <w:szCs w:val="24"/>
          <w:lang w:val="ru-RU" w:eastAsia="hi-IN" w:bidi="hi-IN"/>
        </w:rPr>
        <w:t xml:space="preserve"> образования</w:t>
      </w:r>
      <w:r w:rsidRPr="00183136">
        <w:rPr>
          <w:rFonts w:ascii="Times New Roman" w:eastAsia="SimSun" w:hAnsi="Times New Roman"/>
          <w:kern w:val="1"/>
          <w:sz w:val="24"/>
          <w:szCs w:val="24"/>
          <w:lang w:val="ru-RU" w:eastAsia="hi-IN" w:bidi="hi-IN"/>
        </w:rPr>
        <w:t xml:space="preserve"> </w:t>
      </w:r>
      <w:r w:rsidRPr="00183136">
        <w:rPr>
          <w:rFonts w:ascii="Times New Roman" w:eastAsia="SimSun" w:hAnsi="Times New Roman"/>
          <w:kern w:val="1"/>
          <w:sz w:val="24"/>
          <w:szCs w:val="24"/>
          <w:lang w:val="ru-RU" w:eastAsia="hi-IN" w:bidi="hi-IN"/>
        </w:rPr>
        <w:tab/>
      </w:r>
      <w:r w:rsidRPr="00183136">
        <w:rPr>
          <w:rFonts w:ascii="Times New Roman" w:eastAsia="SimSun" w:hAnsi="Times New Roman"/>
          <w:kern w:val="1"/>
          <w:sz w:val="24"/>
          <w:szCs w:val="24"/>
          <w:lang w:val="ru-RU" w:eastAsia="hi-IN" w:bidi="hi-IN"/>
        </w:rPr>
        <w:tab/>
        <w:t xml:space="preserve">          </w:t>
      </w:r>
      <w:r w:rsidR="00E1518A">
        <w:rPr>
          <w:rFonts w:ascii="Times New Roman" w:eastAsia="SimSun" w:hAnsi="Times New Roman"/>
          <w:b/>
          <w:iCs/>
          <w:kern w:val="1"/>
          <w:sz w:val="24"/>
          <w:szCs w:val="24"/>
          <w:u w:val="single"/>
          <w:lang w:val="ru-RU" w:eastAsia="hi-IN" w:bidi="hi-IN"/>
        </w:rPr>
        <w:t>О</w:t>
      </w:r>
      <w:r w:rsidRPr="00183136">
        <w:rPr>
          <w:rFonts w:ascii="Times New Roman" w:eastAsia="SimSun" w:hAnsi="Times New Roman"/>
          <w:b/>
          <w:iCs/>
          <w:kern w:val="1"/>
          <w:sz w:val="24"/>
          <w:szCs w:val="24"/>
          <w:u w:val="single"/>
          <w:lang w:val="ru-RU" w:eastAsia="hi-IN" w:bidi="hi-IN"/>
        </w:rPr>
        <w:t>ОО</w:t>
      </w:r>
    </w:p>
    <w:p w:rsidR="00F13546" w:rsidRPr="00183136" w:rsidRDefault="00F13546" w:rsidP="0040197F">
      <w:pPr>
        <w:tabs>
          <w:tab w:val="left" w:pos="142"/>
        </w:tabs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val="ru-RU" w:eastAsia="hi-IN" w:bidi="hi-IN"/>
        </w:rPr>
      </w:pPr>
      <w:proofErr w:type="gramStart"/>
      <w:r w:rsidRPr="00183136">
        <w:rPr>
          <w:rFonts w:ascii="Times New Roman" w:eastAsia="SimSun" w:hAnsi="Times New Roman"/>
          <w:b/>
          <w:kern w:val="1"/>
          <w:sz w:val="24"/>
          <w:szCs w:val="24"/>
          <w:lang w:val="ru-RU" w:eastAsia="hi-IN" w:bidi="hi-IN"/>
        </w:rPr>
        <w:t>Учитель</w:t>
      </w:r>
      <w:r w:rsidRPr="00183136">
        <w:rPr>
          <w:rFonts w:ascii="Times New Roman" w:eastAsia="SimSun" w:hAnsi="Times New Roman"/>
          <w:kern w:val="1"/>
          <w:sz w:val="24"/>
          <w:szCs w:val="24"/>
          <w:lang w:val="ru-RU" w:eastAsia="hi-IN" w:bidi="hi-IN"/>
        </w:rPr>
        <w:t xml:space="preserve">  </w:t>
      </w:r>
      <w:r w:rsidRPr="00183136">
        <w:rPr>
          <w:rFonts w:ascii="Times New Roman" w:eastAsia="SimSun" w:hAnsi="Times New Roman"/>
          <w:kern w:val="1"/>
          <w:sz w:val="24"/>
          <w:szCs w:val="24"/>
          <w:lang w:val="ru-RU" w:eastAsia="hi-IN" w:bidi="hi-IN"/>
        </w:rPr>
        <w:tab/>
      </w:r>
      <w:proofErr w:type="gramEnd"/>
      <w:r w:rsidRPr="00183136">
        <w:rPr>
          <w:rFonts w:ascii="Times New Roman" w:eastAsia="SimSun" w:hAnsi="Times New Roman"/>
          <w:kern w:val="1"/>
          <w:sz w:val="24"/>
          <w:szCs w:val="24"/>
          <w:lang w:val="ru-RU" w:eastAsia="hi-IN" w:bidi="hi-IN"/>
        </w:rPr>
        <w:tab/>
      </w:r>
      <w:r w:rsidRPr="00183136">
        <w:rPr>
          <w:rFonts w:ascii="Times New Roman" w:eastAsia="SimSun" w:hAnsi="Times New Roman"/>
          <w:kern w:val="1"/>
          <w:sz w:val="24"/>
          <w:szCs w:val="24"/>
          <w:lang w:val="ru-RU" w:eastAsia="hi-IN" w:bidi="hi-IN"/>
        </w:rPr>
        <w:tab/>
      </w:r>
      <w:r w:rsidRPr="00183136">
        <w:rPr>
          <w:rFonts w:ascii="Times New Roman" w:eastAsia="SimSun" w:hAnsi="Times New Roman"/>
          <w:kern w:val="1"/>
          <w:sz w:val="24"/>
          <w:szCs w:val="24"/>
          <w:lang w:val="ru-RU" w:eastAsia="hi-IN" w:bidi="hi-IN"/>
        </w:rPr>
        <w:tab/>
      </w:r>
      <w:r w:rsidRPr="00183136">
        <w:rPr>
          <w:rFonts w:ascii="Times New Roman" w:eastAsia="SimSun" w:hAnsi="Times New Roman"/>
          <w:kern w:val="1"/>
          <w:sz w:val="24"/>
          <w:szCs w:val="24"/>
          <w:lang w:val="ru-RU" w:eastAsia="hi-IN" w:bidi="hi-IN"/>
        </w:rPr>
        <w:tab/>
        <w:t xml:space="preserve">          </w:t>
      </w:r>
      <w:proofErr w:type="spellStart"/>
      <w:r w:rsidRPr="00183136">
        <w:rPr>
          <w:rFonts w:ascii="Times New Roman" w:eastAsia="SimSun" w:hAnsi="Times New Roman"/>
          <w:kern w:val="1"/>
          <w:sz w:val="24"/>
          <w:szCs w:val="24"/>
          <w:lang w:val="ru-RU" w:eastAsia="hi-IN" w:bidi="hi-IN"/>
        </w:rPr>
        <w:t>Вахитова</w:t>
      </w:r>
      <w:proofErr w:type="spellEnd"/>
      <w:r w:rsidRPr="00183136">
        <w:rPr>
          <w:rFonts w:ascii="Times New Roman" w:eastAsia="SimSun" w:hAnsi="Times New Roman"/>
          <w:kern w:val="1"/>
          <w:sz w:val="24"/>
          <w:szCs w:val="24"/>
          <w:lang w:val="ru-RU" w:eastAsia="hi-IN" w:bidi="hi-IN"/>
        </w:rPr>
        <w:t xml:space="preserve"> Лилия </w:t>
      </w:r>
      <w:proofErr w:type="spellStart"/>
      <w:r w:rsidRPr="00183136">
        <w:rPr>
          <w:rFonts w:ascii="Times New Roman" w:eastAsia="SimSun" w:hAnsi="Times New Roman"/>
          <w:kern w:val="1"/>
          <w:sz w:val="24"/>
          <w:szCs w:val="24"/>
          <w:lang w:val="ru-RU" w:eastAsia="hi-IN" w:bidi="hi-IN"/>
        </w:rPr>
        <w:t>Турияновна</w:t>
      </w:r>
      <w:proofErr w:type="spellEnd"/>
    </w:p>
    <w:p w:rsidR="00F13546" w:rsidRPr="00183136" w:rsidRDefault="00F13546" w:rsidP="0040197F">
      <w:pPr>
        <w:tabs>
          <w:tab w:val="left" w:pos="142"/>
        </w:tabs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val="ru-RU" w:eastAsia="hi-IN" w:bidi="hi-IN"/>
        </w:rPr>
      </w:pPr>
      <w:r w:rsidRPr="00183136">
        <w:rPr>
          <w:rFonts w:ascii="Times New Roman" w:eastAsia="SimSun" w:hAnsi="Times New Roman"/>
          <w:b/>
          <w:kern w:val="1"/>
          <w:sz w:val="24"/>
          <w:szCs w:val="24"/>
          <w:lang w:val="ru-RU" w:eastAsia="hi-IN" w:bidi="hi-IN"/>
        </w:rPr>
        <w:t xml:space="preserve">Срок реализации </w:t>
      </w:r>
      <w:proofErr w:type="gramStart"/>
      <w:r w:rsidRPr="00183136">
        <w:rPr>
          <w:rFonts w:ascii="Times New Roman" w:eastAsia="SimSun" w:hAnsi="Times New Roman"/>
          <w:b/>
          <w:kern w:val="1"/>
          <w:sz w:val="24"/>
          <w:szCs w:val="24"/>
          <w:lang w:val="ru-RU" w:eastAsia="hi-IN" w:bidi="hi-IN"/>
        </w:rPr>
        <w:t>программы</w:t>
      </w:r>
      <w:r w:rsidRPr="00183136">
        <w:rPr>
          <w:rFonts w:ascii="Times New Roman" w:eastAsia="SimSun" w:hAnsi="Times New Roman"/>
          <w:kern w:val="1"/>
          <w:sz w:val="24"/>
          <w:szCs w:val="24"/>
          <w:lang w:val="ru-RU" w:eastAsia="hi-IN" w:bidi="hi-IN"/>
        </w:rPr>
        <w:t>:</w:t>
      </w:r>
      <w:r w:rsidRPr="00183136">
        <w:rPr>
          <w:rFonts w:ascii="Times New Roman" w:eastAsia="SimSun" w:hAnsi="Times New Roman"/>
          <w:kern w:val="1"/>
          <w:sz w:val="24"/>
          <w:szCs w:val="24"/>
          <w:lang w:val="ru-RU" w:eastAsia="hi-IN" w:bidi="hi-IN"/>
        </w:rPr>
        <w:tab/>
      </w:r>
      <w:proofErr w:type="gramEnd"/>
      <w:r w:rsidRPr="00183136">
        <w:rPr>
          <w:rFonts w:ascii="Times New Roman" w:eastAsia="SimSun" w:hAnsi="Times New Roman"/>
          <w:kern w:val="1"/>
          <w:sz w:val="24"/>
          <w:szCs w:val="24"/>
          <w:lang w:val="ru-RU" w:eastAsia="hi-IN" w:bidi="hi-IN"/>
        </w:rPr>
        <w:tab/>
        <w:t xml:space="preserve">          </w:t>
      </w:r>
      <w:r>
        <w:rPr>
          <w:rFonts w:ascii="Times New Roman" w:eastAsia="SimSun" w:hAnsi="Times New Roman"/>
          <w:b/>
          <w:kern w:val="1"/>
          <w:sz w:val="24"/>
          <w:szCs w:val="24"/>
          <w:u w:val="single"/>
          <w:lang w:val="ru-RU" w:eastAsia="hi-IN" w:bidi="hi-IN"/>
        </w:rPr>
        <w:t>2024-2025</w:t>
      </w:r>
      <w:r w:rsidRPr="00183136">
        <w:rPr>
          <w:rFonts w:ascii="Times New Roman" w:eastAsia="SimSun" w:hAnsi="Times New Roman"/>
          <w:kern w:val="1"/>
          <w:sz w:val="24"/>
          <w:szCs w:val="24"/>
          <w:u w:val="single"/>
          <w:lang w:val="ru-RU" w:eastAsia="hi-IN" w:bidi="hi-IN"/>
        </w:rPr>
        <w:t xml:space="preserve"> учебный  год</w:t>
      </w:r>
    </w:p>
    <w:p w:rsidR="00F13546" w:rsidRPr="00183136" w:rsidRDefault="00F13546" w:rsidP="0040197F">
      <w:pPr>
        <w:tabs>
          <w:tab w:val="left" w:pos="142"/>
        </w:tabs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u w:val="single"/>
          <w:lang w:val="ru-RU" w:eastAsia="hi-IN" w:bidi="hi-IN"/>
        </w:rPr>
      </w:pPr>
      <w:r w:rsidRPr="00183136">
        <w:rPr>
          <w:rFonts w:ascii="Times New Roman" w:eastAsia="SimSun" w:hAnsi="Times New Roman"/>
          <w:kern w:val="1"/>
          <w:sz w:val="24"/>
          <w:szCs w:val="24"/>
          <w:lang w:val="ru-RU" w:eastAsia="hi-IN" w:bidi="hi-IN"/>
        </w:rPr>
        <w:t xml:space="preserve">Количество часов по учебному </w:t>
      </w:r>
      <w:proofErr w:type="gramStart"/>
      <w:r w:rsidRPr="00183136">
        <w:rPr>
          <w:rFonts w:ascii="Times New Roman" w:eastAsia="SimSun" w:hAnsi="Times New Roman"/>
          <w:kern w:val="1"/>
          <w:sz w:val="24"/>
          <w:szCs w:val="24"/>
          <w:lang w:val="ru-RU" w:eastAsia="hi-IN" w:bidi="hi-IN"/>
        </w:rPr>
        <w:t>плану  :</w:t>
      </w:r>
      <w:proofErr w:type="gramEnd"/>
      <w:r w:rsidRPr="00183136">
        <w:rPr>
          <w:rFonts w:ascii="Times New Roman" w:eastAsia="SimSun" w:hAnsi="Times New Roman"/>
          <w:kern w:val="1"/>
          <w:sz w:val="24"/>
          <w:szCs w:val="24"/>
          <w:lang w:val="ru-RU"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4"/>
          <w:szCs w:val="24"/>
          <w:u w:val="single"/>
          <w:lang w:val="ru-RU" w:eastAsia="hi-IN" w:bidi="hi-IN"/>
        </w:rPr>
        <w:t>34 часа (по 1 часу</w:t>
      </w:r>
      <w:r w:rsidRPr="00183136">
        <w:rPr>
          <w:rFonts w:ascii="Times New Roman" w:eastAsia="SimSun" w:hAnsi="Times New Roman"/>
          <w:kern w:val="1"/>
          <w:sz w:val="24"/>
          <w:szCs w:val="24"/>
          <w:u w:val="single"/>
          <w:lang w:val="ru-RU" w:eastAsia="hi-IN" w:bidi="hi-IN"/>
        </w:rPr>
        <w:t xml:space="preserve"> в неделю)</w:t>
      </w:r>
    </w:p>
    <w:p w:rsidR="00F13546" w:rsidRPr="00183136" w:rsidRDefault="00F13546" w:rsidP="0040197F">
      <w:pPr>
        <w:tabs>
          <w:tab w:val="left" w:pos="142"/>
        </w:tabs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szCs w:val="24"/>
          <w:lang w:val="ru-RU" w:eastAsia="hi-IN" w:bidi="hi-IN"/>
        </w:rPr>
      </w:pPr>
    </w:p>
    <w:p w:rsidR="00F13546" w:rsidRPr="00183136" w:rsidRDefault="00F13546" w:rsidP="0040197F">
      <w:pPr>
        <w:tabs>
          <w:tab w:val="left" w:pos="142"/>
        </w:tabs>
        <w:spacing w:after="0" w:line="360" w:lineRule="auto"/>
        <w:rPr>
          <w:rFonts w:ascii="Times New Roman" w:eastAsia="SimSun" w:hAnsi="Times New Roman"/>
          <w:b/>
          <w:kern w:val="1"/>
          <w:sz w:val="24"/>
          <w:szCs w:val="24"/>
          <w:lang w:val="ru-RU" w:eastAsia="hi-IN" w:bidi="hi-IN"/>
        </w:rPr>
      </w:pPr>
    </w:p>
    <w:p w:rsidR="00F13546" w:rsidRPr="00183136" w:rsidRDefault="00F13546" w:rsidP="0040197F">
      <w:pPr>
        <w:tabs>
          <w:tab w:val="left" w:pos="142"/>
        </w:tabs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val="ru-RU" w:eastAsia="hi-IN" w:bidi="hi-IN"/>
        </w:rPr>
      </w:pPr>
      <w:r w:rsidRPr="00183136">
        <w:rPr>
          <w:rFonts w:ascii="Times New Roman" w:eastAsia="SimSun" w:hAnsi="Times New Roman"/>
          <w:b/>
          <w:kern w:val="1"/>
          <w:sz w:val="24"/>
          <w:szCs w:val="24"/>
          <w:lang w:val="ru-RU" w:eastAsia="hi-IN" w:bidi="hi-IN"/>
        </w:rPr>
        <w:t>Составитель</w:t>
      </w:r>
      <w:r w:rsidRPr="00183136">
        <w:rPr>
          <w:rFonts w:ascii="Times New Roman" w:eastAsia="SimSun" w:hAnsi="Times New Roman"/>
          <w:kern w:val="1"/>
          <w:sz w:val="24"/>
          <w:szCs w:val="24"/>
          <w:lang w:val="ru-RU" w:eastAsia="hi-IN" w:bidi="hi-IN"/>
        </w:rPr>
        <w:t xml:space="preserve"> педагогический работник высшей квалификационной категории</w:t>
      </w:r>
    </w:p>
    <w:p w:rsidR="0040197F" w:rsidRDefault="0040197F" w:rsidP="0040197F">
      <w:pPr>
        <w:tabs>
          <w:tab w:val="left" w:pos="142"/>
        </w:tabs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40197F" w:rsidRDefault="0040197F" w:rsidP="0040197F">
      <w:pPr>
        <w:tabs>
          <w:tab w:val="left" w:pos="142"/>
        </w:tabs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40197F" w:rsidRDefault="0040197F" w:rsidP="0040197F">
      <w:pPr>
        <w:tabs>
          <w:tab w:val="left" w:pos="142"/>
        </w:tabs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40197F" w:rsidRDefault="0040197F" w:rsidP="0040197F">
      <w:pPr>
        <w:tabs>
          <w:tab w:val="left" w:pos="142"/>
        </w:tabs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40197F" w:rsidRDefault="0040197F" w:rsidP="0040197F">
      <w:pPr>
        <w:tabs>
          <w:tab w:val="left" w:pos="142"/>
        </w:tabs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40197F" w:rsidRDefault="0040197F" w:rsidP="0040197F">
      <w:pPr>
        <w:tabs>
          <w:tab w:val="left" w:pos="142"/>
        </w:tabs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40197F" w:rsidRDefault="0040197F" w:rsidP="0040197F">
      <w:pPr>
        <w:tabs>
          <w:tab w:val="left" w:pos="142"/>
        </w:tabs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40197F" w:rsidRDefault="0040197F" w:rsidP="0040197F">
      <w:pPr>
        <w:tabs>
          <w:tab w:val="left" w:pos="142"/>
        </w:tabs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F13546" w:rsidRPr="0040197F" w:rsidRDefault="00F13546" w:rsidP="0040197F">
      <w:pPr>
        <w:tabs>
          <w:tab w:val="left" w:pos="142"/>
        </w:tabs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  <w:sectPr w:rsidR="00F13546" w:rsidRPr="0040197F">
          <w:pgSz w:w="11900" w:h="16840"/>
          <w:pgMar w:top="298" w:right="880" w:bottom="296" w:left="738" w:header="720" w:footer="720" w:gutter="0"/>
          <w:cols w:space="720" w:equalWidth="0">
            <w:col w:w="10282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Димитровград 2024</w:t>
      </w:r>
    </w:p>
    <w:p w:rsidR="0040197F" w:rsidRDefault="0040197F" w:rsidP="0040197F">
      <w:pPr>
        <w:tabs>
          <w:tab w:val="left" w:pos="142"/>
        </w:tabs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:rsidR="00F42738" w:rsidRPr="00934FD1" w:rsidRDefault="00934FD1" w:rsidP="00961EA3">
      <w:pPr>
        <w:tabs>
          <w:tab w:val="left" w:pos="142"/>
        </w:tabs>
        <w:autoSpaceDE w:val="0"/>
        <w:autoSpaceDN w:val="0"/>
        <w:spacing w:after="0" w:line="230" w:lineRule="auto"/>
        <w:jc w:val="center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346" w:after="0" w:line="262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КУРСА «ОСНОВЫ ДУХОВНО-НРАВСТВЕННОЙ КУЛЬТУРЫ НАРОДОВ РОССИИ»</w:t>
      </w:r>
    </w:p>
    <w:p w:rsidR="00F42738" w:rsidRPr="00934FD1" w:rsidRDefault="00934FD1" w:rsidP="0040197F">
      <w:pPr>
        <w:tabs>
          <w:tab w:val="left" w:pos="142"/>
          <w:tab w:val="left" w:pos="180"/>
        </w:tabs>
        <w:autoSpaceDE w:val="0"/>
        <w:autoSpaceDN w:val="0"/>
        <w:spacing w:before="166" w:after="0" w:line="286" w:lineRule="auto"/>
        <w:ind w:right="144"/>
        <w:rPr>
          <w:sz w:val="24"/>
          <w:szCs w:val="24"/>
          <w:lang w:val="ru-RU"/>
        </w:rPr>
      </w:pP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Программа по предметной области «Основы духовно-нравственной культуры народов России»(далее  — ОДНКНР) для 5 классов образовательных организаций составлена в соответствии с: </w:t>
      </w: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 Федерации от 31 мая 2021 г. № 287); </w:t>
      </w:r>
      <w:r w:rsidRPr="00934FD1">
        <w:rPr>
          <w:sz w:val="24"/>
          <w:szCs w:val="24"/>
          <w:lang w:val="ru-RU"/>
        </w:rPr>
        <w:br/>
      </w: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, предметным); </w:t>
      </w:r>
      <w:r w:rsidRPr="00934FD1">
        <w:rPr>
          <w:sz w:val="24"/>
          <w:szCs w:val="24"/>
          <w:lang w:val="ru-RU"/>
        </w:rPr>
        <w:br/>
      </w: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F42738" w:rsidRPr="00934FD1" w:rsidRDefault="00934FD1" w:rsidP="0040197F">
      <w:pPr>
        <w:tabs>
          <w:tab w:val="left" w:pos="284"/>
        </w:tabs>
        <w:autoSpaceDE w:val="0"/>
        <w:autoSpaceDN w:val="0"/>
        <w:spacing w:before="70" w:after="0" w:line="286" w:lineRule="auto"/>
        <w:ind w:right="144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необходимость формирования </w:t>
      </w:r>
      <w:proofErr w:type="spell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70" w:after="0"/>
        <w:ind w:right="720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</w:t>
      </w: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России  —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один из ключевых национальных приоритетов Российской Федерации, способствующих дальнейшей </w:t>
      </w:r>
      <w:proofErr w:type="spell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гуманизации</w:t>
      </w:r>
      <w:proofErr w:type="spell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 развитию российского общества, формированию гражданской идентичности у подрастающих поколений.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70" w:after="0" w:line="286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70" w:after="0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Центральная идея гражданской идентичности — образ будущего нашей страны, который 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формируется с учётом национальных и стратегических приоритетов российского общества, 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after="0" w:line="283" w:lineRule="auto"/>
        <w:ind w:right="432"/>
        <w:rPr>
          <w:sz w:val="24"/>
          <w:szCs w:val="24"/>
          <w:lang w:val="ru-RU"/>
        </w:rPr>
        <w:sectPr w:rsidR="00F42738" w:rsidRPr="00934FD1" w:rsidSect="0040197F">
          <w:pgSz w:w="11900" w:h="16840"/>
          <w:pgMar w:top="567" w:right="985" w:bottom="410" w:left="666" w:header="720" w:footer="720" w:gutter="0"/>
          <w:cols w:space="720" w:equalWidth="0">
            <w:col w:w="10249" w:space="0"/>
          </w:cols>
          <w:docGrid w:linePitch="360"/>
        </w:sect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</w:t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lastRenderedPageBreak/>
        <w:t>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духовно-нравственные ценности.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after="0" w:line="271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lastRenderedPageBreak/>
        <w:t xml:space="preserve">Не менее важно отметить, что данный курс формируется и преподаётся в соответствии с 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принципами </w:t>
      </w:r>
      <w:proofErr w:type="spell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культурологичности</w:t>
      </w:r>
      <w:proofErr w:type="spell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культуросообразности</w:t>
      </w:r>
      <w:proofErr w:type="spell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70" w:after="0" w:line="281" w:lineRule="auto"/>
        <w:ind w:right="288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самопрезентации</w:t>
      </w:r>
      <w:proofErr w:type="spell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, исторические и современные особенности духовно-нравственного развития народов России.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70" w:after="0" w:line="271" w:lineRule="auto"/>
        <w:ind w:right="144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72" w:after="0" w:line="281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Материал курса представлен через актуализацию макроуровня (Россия в целом как 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многонациональное, </w:t>
      </w:r>
      <w:proofErr w:type="spell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поликонфессиональное</w:t>
      </w:r>
      <w:proofErr w:type="spell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государство, с едиными для всех законами, 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70" w:after="0" w:line="271" w:lineRule="auto"/>
        <w:ind w:right="288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Принцип </w:t>
      </w:r>
      <w:proofErr w:type="spellStart"/>
      <w:r w:rsidRPr="00934FD1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культурологичности</w:t>
      </w:r>
      <w:proofErr w:type="spell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70" w:after="0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Принцип научности подходов и содержания</w:t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культурообразующих</w:t>
      </w:r>
      <w:proofErr w:type="spell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элементов и формирования познавательного интереса к этнокультурным и религиозным феноменам.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70" w:after="0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Принцип соответствия требованиям</w:t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70" w:after="0" w:line="281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Принцип формирования гражданского самосознания и общероссийской гражданской идентичности </w:t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надконфессионального</w:t>
      </w:r>
      <w:proofErr w:type="spell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гражданского единства народов России как 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64" w:after="0" w:line="262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ЦЕЛИ И ЗАДАЧИ ИЗУЧЕНИЯ УЧЕБНОГО КУРСА «ОСНОВЫ ДУХОВНО-НРАВСТВЕННОЙ КУЛЬТУРЫ НАРОДОВ РОССИИ»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66" w:after="0" w:line="23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Целями </w:t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изучения учебного курса являются: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78" w:after="0"/>
        <w:ind w:right="576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формирование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 w:rsidRPr="00934FD1">
        <w:rPr>
          <w:sz w:val="24"/>
          <w:szCs w:val="24"/>
          <w:lang w:val="ru-RU"/>
        </w:rPr>
        <w:br/>
      </w:r>
      <w:proofErr w:type="spell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этноконфессионального</w:t>
      </w:r>
      <w:proofErr w:type="spell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71" w:lineRule="auto"/>
        <w:ind w:right="288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создание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30" w:lineRule="auto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формирование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 сохранение уважения к ценностям и убеждениям представителей разных</w:t>
      </w:r>
    </w:p>
    <w:p w:rsidR="00F42738" w:rsidRPr="00934FD1" w:rsidRDefault="00F42738" w:rsidP="0040197F">
      <w:pPr>
        <w:tabs>
          <w:tab w:val="left" w:pos="142"/>
        </w:tabs>
        <w:rPr>
          <w:sz w:val="24"/>
          <w:szCs w:val="24"/>
          <w:lang w:val="ru-RU"/>
        </w:rPr>
        <w:sectPr w:rsidR="00F42738" w:rsidRPr="00934FD1">
          <w:pgSz w:w="11900" w:h="16840"/>
          <w:pgMar w:top="298" w:right="654" w:bottom="398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F42738" w:rsidRPr="00934FD1" w:rsidRDefault="00F42738" w:rsidP="0040197F">
      <w:pPr>
        <w:tabs>
          <w:tab w:val="left" w:pos="142"/>
        </w:tabs>
        <w:autoSpaceDE w:val="0"/>
        <w:autoSpaceDN w:val="0"/>
        <w:spacing w:after="66" w:line="220" w:lineRule="exact"/>
        <w:rPr>
          <w:sz w:val="24"/>
          <w:szCs w:val="24"/>
          <w:lang w:val="ru-RU"/>
        </w:rPr>
      </w:pP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after="0" w:line="262" w:lineRule="auto"/>
        <w:ind w:right="144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национальностей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 вероисповеданий, а также способности к диалогу с представителями других культур и мировоззрений;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62" w:lineRule="auto"/>
        <w:ind w:right="1296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идентификация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собственной личности как полноправного субъекта культурного, исторического и цивилизационного развития страны.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78" w:after="0" w:line="23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Цели курса определяют следующие </w:t>
      </w:r>
      <w:r w:rsidRPr="00934FD1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задачи</w:t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: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78" w:after="0" w:line="262" w:lineRule="auto"/>
        <w:ind w:right="720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овладение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предметными компетенциями, имеющими преимущественное значение для формирования гражданской идентичности обучающегося;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62" w:lineRule="auto"/>
        <w:ind w:right="720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приобретение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40" w:after="0" w:line="271" w:lineRule="auto"/>
        <w:ind w:right="144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развитие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71" w:lineRule="auto"/>
        <w:ind w:right="288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становление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71" w:lineRule="auto"/>
        <w:ind w:right="576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формирование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62" w:lineRule="auto"/>
        <w:ind w:right="864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обучение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62" w:lineRule="auto"/>
        <w:ind w:right="720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воспитание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уважительного и бережного отношения к историческому, религиозному и культурному наследию народов России;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62" w:lineRule="auto"/>
        <w:ind w:right="576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содействие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71" w:lineRule="auto"/>
        <w:ind w:right="144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формирование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F42738" w:rsidRPr="00934FD1" w:rsidRDefault="00934FD1" w:rsidP="0040197F">
      <w:pPr>
        <w:tabs>
          <w:tab w:val="left" w:pos="142"/>
          <w:tab w:val="left" w:pos="180"/>
        </w:tabs>
        <w:autoSpaceDE w:val="0"/>
        <w:autoSpaceDN w:val="0"/>
        <w:spacing w:before="180" w:after="0" w:line="262" w:lineRule="auto"/>
        <w:ind w:right="144"/>
        <w:rPr>
          <w:sz w:val="24"/>
          <w:szCs w:val="24"/>
          <w:lang w:val="ru-RU"/>
        </w:rPr>
      </w:pP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78" w:after="0"/>
        <w:ind w:right="144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расширению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62" w:lineRule="auto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углублению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представлений о светской этике, религиозной культуре народов России, их роли в развитии современного общества;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71" w:lineRule="auto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формированию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30" w:lineRule="auto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воспитанию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патриотизма; уважения к истории, языку, культурным и религиозным традициям</w:t>
      </w:r>
    </w:p>
    <w:p w:rsidR="00F42738" w:rsidRPr="00934FD1" w:rsidRDefault="00F42738" w:rsidP="0040197F">
      <w:pPr>
        <w:tabs>
          <w:tab w:val="left" w:pos="142"/>
        </w:tabs>
        <w:rPr>
          <w:sz w:val="24"/>
          <w:szCs w:val="24"/>
          <w:lang w:val="ru-RU"/>
        </w:rPr>
        <w:sectPr w:rsidR="00F42738" w:rsidRPr="00934FD1">
          <w:pgSz w:w="11900" w:h="16840"/>
          <w:pgMar w:top="286" w:right="762" w:bottom="392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F42738" w:rsidRPr="00934FD1" w:rsidRDefault="00F42738" w:rsidP="0040197F">
      <w:pPr>
        <w:tabs>
          <w:tab w:val="left" w:pos="142"/>
        </w:tabs>
        <w:autoSpaceDE w:val="0"/>
        <w:autoSpaceDN w:val="0"/>
        <w:spacing w:after="66" w:line="220" w:lineRule="exact"/>
        <w:rPr>
          <w:sz w:val="24"/>
          <w:szCs w:val="24"/>
          <w:lang w:val="ru-RU"/>
        </w:rPr>
      </w:pP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after="0" w:line="271" w:lineRule="auto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своего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62" w:lineRule="auto"/>
        <w:ind w:right="432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пробуждению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71" w:lineRule="auto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осознанию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40" w:after="0" w:line="262" w:lineRule="auto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раскрытию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природы духовно-нравственных ценностей российского общества, объединяющих светскость и духовность;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40" w:after="0" w:line="271" w:lineRule="auto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формирование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81" w:lineRule="auto"/>
        <w:ind w:right="144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получению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71" w:lineRule="auto"/>
        <w:ind w:right="288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развитию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322" w:after="0" w:line="262" w:lineRule="auto"/>
        <w:ind w:right="1008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МЕСТО УЧЕБНОГО КУРСА «ОСНОВЫ ДУХОВНО-НРАВСТВЕННОЙ КУЛЬТУРЫ НАРОДОВ РОССИИ» В УЧЕБНОМ ПЛАНЕ</w:t>
      </w:r>
    </w:p>
    <w:p w:rsidR="00F42738" w:rsidRPr="00934FD1" w:rsidRDefault="00934FD1" w:rsidP="0040197F">
      <w:pPr>
        <w:tabs>
          <w:tab w:val="left" w:pos="142"/>
          <w:tab w:val="left" w:pos="180"/>
        </w:tabs>
        <w:autoSpaceDE w:val="0"/>
        <w:autoSpaceDN w:val="0"/>
        <w:spacing w:before="166" w:after="0" w:line="262" w:lineRule="auto"/>
        <w:ind w:right="144"/>
        <w:rPr>
          <w:sz w:val="24"/>
          <w:szCs w:val="24"/>
          <w:lang w:val="ru-RU"/>
        </w:rPr>
      </w:pP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Учебный курс "Основы духовно-нравственной культуры народов России" изучается в 5 классе не менее одного часа в неделе, общий объем составляет 34 часа.</w:t>
      </w:r>
    </w:p>
    <w:p w:rsidR="00F42738" w:rsidRPr="00934FD1" w:rsidRDefault="00F42738" w:rsidP="0040197F">
      <w:pPr>
        <w:tabs>
          <w:tab w:val="left" w:pos="142"/>
        </w:tabs>
        <w:rPr>
          <w:sz w:val="24"/>
          <w:szCs w:val="24"/>
          <w:lang w:val="ru-RU"/>
        </w:rPr>
        <w:sectPr w:rsidR="00F42738" w:rsidRPr="00934FD1">
          <w:pgSz w:w="11900" w:h="16840"/>
          <w:pgMar w:top="286" w:right="736" w:bottom="1440" w:left="666" w:header="720" w:footer="720" w:gutter="0"/>
          <w:cols w:space="720" w:equalWidth="0">
            <w:col w:w="10498" w:space="0"/>
          </w:cols>
          <w:docGrid w:linePitch="360"/>
        </w:sectPr>
      </w:pPr>
    </w:p>
    <w:p w:rsidR="00F42738" w:rsidRPr="00934FD1" w:rsidRDefault="00F42738" w:rsidP="0040197F">
      <w:pPr>
        <w:tabs>
          <w:tab w:val="left" w:pos="142"/>
        </w:tabs>
        <w:autoSpaceDE w:val="0"/>
        <w:autoSpaceDN w:val="0"/>
        <w:spacing w:after="78" w:line="220" w:lineRule="exact"/>
        <w:rPr>
          <w:sz w:val="24"/>
          <w:szCs w:val="24"/>
          <w:lang w:val="ru-RU"/>
        </w:rPr>
      </w:pP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after="0" w:line="23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СОДЕРЖАНИЕ УЧЕБНОГО КУРСА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346" w:after="0" w:line="23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Тематический блок 1.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70" w:after="0" w:line="262" w:lineRule="auto"/>
        <w:ind w:right="1296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«Россия — наш общий </w:t>
      </w: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дом»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1. Зачем изучать курс «Основы духовно-нравственной культуры народов России»?</w:t>
      </w:r>
    </w:p>
    <w:p w:rsidR="00F42738" w:rsidRPr="00934FD1" w:rsidRDefault="00934FD1" w:rsidP="0040197F">
      <w:pPr>
        <w:tabs>
          <w:tab w:val="left" w:pos="142"/>
          <w:tab w:val="left" w:pos="180"/>
        </w:tabs>
        <w:autoSpaceDE w:val="0"/>
        <w:autoSpaceDN w:val="0"/>
        <w:spacing w:before="70" w:after="0"/>
        <w:rPr>
          <w:sz w:val="24"/>
          <w:szCs w:val="24"/>
          <w:lang w:val="ru-RU"/>
        </w:rPr>
      </w:pP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культуры народов России. </w:t>
      </w: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2. Наш дом — Россия.</w:t>
      </w:r>
    </w:p>
    <w:p w:rsidR="00F42738" w:rsidRPr="00934FD1" w:rsidRDefault="00934FD1" w:rsidP="0040197F">
      <w:pPr>
        <w:tabs>
          <w:tab w:val="left" w:pos="142"/>
          <w:tab w:val="left" w:pos="180"/>
        </w:tabs>
        <w:autoSpaceDE w:val="0"/>
        <w:autoSpaceDN w:val="0"/>
        <w:spacing w:before="70" w:after="0" w:line="262" w:lineRule="auto"/>
        <w:ind w:right="288"/>
        <w:rPr>
          <w:sz w:val="24"/>
          <w:szCs w:val="24"/>
          <w:lang w:val="ru-RU"/>
        </w:rPr>
      </w:pP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72" w:after="0" w:line="23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3. Язык и история.</w:t>
      </w:r>
    </w:p>
    <w:p w:rsidR="00F42738" w:rsidRPr="00934FD1" w:rsidRDefault="00934FD1" w:rsidP="0040197F">
      <w:pPr>
        <w:tabs>
          <w:tab w:val="left" w:pos="142"/>
          <w:tab w:val="left" w:pos="180"/>
        </w:tabs>
        <w:autoSpaceDE w:val="0"/>
        <w:autoSpaceDN w:val="0"/>
        <w:spacing w:before="70" w:after="0" w:line="262" w:lineRule="auto"/>
        <w:ind w:right="720"/>
        <w:rPr>
          <w:sz w:val="24"/>
          <w:szCs w:val="24"/>
          <w:lang w:val="ru-RU"/>
        </w:rPr>
      </w:pP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70" w:after="0" w:line="23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4. Русский язык — язык общения и язык возможностей.</w:t>
      </w:r>
    </w:p>
    <w:p w:rsidR="00F42738" w:rsidRPr="00934FD1" w:rsidRDefault="00934FD1" w:rsidP="0040197F">
      <w:pPr>
        <w:tabs>
          <w:tab w:val="left" w:pos="142"/>
          <w:tab w:val="left" w:pos="180"/>
        </w:tabs>
        <w:autoSpaceDE w:val="0"/>
        <w:autoSpaceDN w:val="0"/>
        <w:spacing w:before="70" w:after="0" w:line="262" w:lineRule="auto"/>
        <w:rPr>
          <w:sz w:val="24"/>
          <w:szCs w:val="24"/>
          <w:lang w:val="ru-RU"/>
        </w:rPr>
      </w:pP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Русский язык —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культурообразующий</w:t>
      </w:r>
      <w:proofErr w:type="spell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проект и язык межнационального общения.</w:t>
      </w:r>
    </w:p>
    <w:p w:rsidR="00F42738" w:rsidRPr="00934FD1" w:rsidRDefault="00934FD1" w:rsidP="0040197F">
      <w:pPr>
        <w:tabs>
          <w:tab w:val="left" w:pos="142"/>
          <w:tab w:val="left" w:pos="180"/>
        </w:tabs>
        <w:autoSpaceDE w:val="0"/>
        <w:autoSpaceDN w:val="0"/>
        <w:spacing w:before="70" w:after="0" w:line="262" w:lineRule="auto"/>
        <w:ind w:right="1008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Важность общего языка для всех народов России. Возможности, которые даёт русский язык. </w:t>
      </w: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5. Истоки родной культуры.</w:t>
      </w:r>
    </w:p>
    <w:p w:rsidR="00F42738" w:rsidRPr="00934FD1" w:rsidRDefault="00934FD1" w:rsidP="0040197F">
      <w:pPr>
        <w:tabs>
          <w:tab w:val="left" w:pos="142"/>
          <w:tab w:val="left" w:pos="180"/>
        </w:tabs>
        <w:autoSpaceDE w:val="0"/>
        <w:autoSpaceDN w:val="0"/>
        <w:spacing w:before="70" w:after="0" w:line="262" w:lineRule="auto"/>
        <w:rPr>
          <w:sz w:val="24"/>
          <w:szCs w:val="24"/>
          <w:lang w:val="ru-RU"/>
        </w:rPr>
      </w:pP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70" w:after="0" w:line="23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6. Материальная культура.</w:t>
      </w:r>
    </w:p>
    <w:p w:rsidR="00F42738" w:rsidRPr="00934FD1" w:rsidRDefault="00934FD1" w:rsidP="0040197F">
      <w:pPr>
        <w:tabs>
          <w:tab w:val="left" w:pos="142"/>
          <w:tab w:val="left" w:pos="180"/>
        </w:tabs>
        <w:autoSpaceDE w:val="0"/>
        <w:autoSpaceDN w:val="0"/>
        <w:spacing w:before="70" w:after="0" w:line="262" w:lineRule="auto"/>
        <w:ind w:right="1440"/>
        <w:rPr>
          <w:sz w:val="24"/>
          <w:szCs w:val="24"/>
          <w:lang w:val="ru-RU"/>
        </w:rPr>
      </w:pP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70" w:after="0" w:line="23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7. Духовная культура.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70" w:after="0" w:line="230" w:lineRule="auto"/>
        <w:jc w:val="center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Духовно-нравственная культура. Искусство, наука, духовность. Мораль, нравственность, ценности.</w:t>
      </w:r>
    </w:p>
    <w:p w:rsidR="00F42738" w:rsidRPr="00934FD1" w:rsidRDefault="00934FD1" w:rsidP="0040197F">
      <w:pPr>
        <w:tabs>
          <w:tab w:val="left" w:pos="142"/>
          <w:tab w:val="left" w:pos="180"/>
        </w:tabs>
        <w:autoSpaceDE w:val="0"/>
        <w:autoSpaceDN w:val="0"/>
        <w:spacing w:before="70" w:after="0" w:line="262" w:lineRule="auto"/>
        <w:ind w:right="432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Художественное осмысление мира. Символ и знак. Духовная культура как реализация ценностей. </w:t>
      </w: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8. Культура и религия.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70" w:after="0" w:line="23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Религия и культура. Что такое религия, её роль в жизни общества и человека.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70" w:after="0" w:line="230" w:lineRule="auto"/>
        <w:rPr>
          <w:sz w:val="24"/>
          <w:szCs w:val="24"/>
          <w:lang w:val="ru-RU"/>
        </w:rPr>
      </w:pPr>
      <w:proofErr w:type="spell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Государствообразующие</w:t>
      </w:r>
      <w:proofErr w:type="spell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религии России. Единство ценностей в религиях России.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70" w:after="0" w:line="23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9. Культура и образование.</w:t>
      </w:r>
    </w:p>
    <w:p w:rsidR="00F42738" w:rsidRPr="00934FD1" w:rsidRDefault="00934FD1" w:rsidP="0040197F">
      <w:pPr>
        <w:tabs>
          <w:tab w:val="left" w:pos="142"/>
          <w:tab w:val="left" w:pos="180"/>
        </w:tabs>
        <w:autoSpaceDE w:val="0"/>
        <w:autoSpaceDN w:val="0"/>
        <w:spacing w:before="72" w:after="0" w:line="262" w:lineRule="auto"/>
        <w:ind w:right="432"/>
        <w:rPr>
          <w:sz w:val="24"/>
          <w:szCs w:val="24"/>
          <w:lang w:val="ru-RU"/>
        </w:rPr>
      </w:pP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72" w:after="0" w:line="23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10. Многообразие культур России (практическое занятие).</w:t>
      </w:r>
    </w:p>
    <w:p w:rsidR="00F42738" w:rsidRPr="00934FD1" w:rsidRDefault="00934FD1" w:rsidP="0040197F">
      <w:pPr>
        <w:tabs>
          <w:tab w:val="left" w:pos="142"/>
          <w:tab w:val="left" w:pos="180"/>
        </w:tabs>
        <w:autoSpaceDE w:val="0"/>
        <w:autoSpaceDN w:val="0"/>
        <w:spacing w:before="70" w:after="0" w:line="262" w:lineRule="auto"/>
        <w:ind w:right="576"/>
        <w:rPr>
          <w:sz w:val="24"/>
          <w:szCs w:val="24"/>
          <w:lang w:val="ru-RU"/>
        </w:rPr>
      </w:pP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90" w:after="0" w:line="23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Тематический блок 2.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70" w:after="0" w:line="262" w:lineRule="auto"/>
        <w:ind w:right="5184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«Семья и духовно-нравственные </w:t>
      </w:r>
      <w:proofErr w:type="gramStart"/>
      <w:r w:rsidRPr="00934FD1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ценности»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11. Семья — хранитель духовных ценностей.</w:t>
      </w:r>
    </w:p>
    <w:p w:rsidR="00F42738" w:rsidRPr="00934FD1" w:rsidRDefault="00934FD1" w:rsidP="0040197F">
      <w:pPr>
        <w:tabs>
          <w:tab w:val="left" w:pos="142"/>
          <w:tab w:val="left" w:pos="180"/>
        </w:tabs>
        <w:autoSpaceDE w:val="0"/>
        <w:autoSpaceDN w:val="0"/>
        <w:spacing w:before="70" w:after="0" w:line="262" w:lineRule="auto"/>
        <w:ind w:right="288"/>
        <w:rPr>
          <w:sz w:val="24"/>
          <w:szCs w:val="24"/>
          <w:lang w:val="ru-RU"/>
        </w:rPr>
      </w:pP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70" w:after="0" w:line="23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12. Родина начинается с семьи.</w:t>
      </w:r>
    </w:p>
    <w:p w:rsidR="00F42738" w:rsidRPr="00934FD1" w:rsidRDefault="00934FD1" w:rsidP="0040197F">
      <w:pPr>
        <w:tabs>
          <w:tab w:val="left" w:pos="142"/>
          <w:tab w:val="left" w:pos="180"/>
        </w:tabs>
        <w:autoSpaceDE w:val="0"/>
        <w:autoSpaceDN w:val="0"/>
        <w:spacing w:before="70" w:after="0" w:line="262" w:lineRule="auto"/>
        <w:ind w:right="144"/>
        <w:rPr>
          <w:sz w:val="24"/>
          <w:szCs w:val="24"/>
          <w:lang w:val="ru-RU"/>
        </w:rPr>
      </w:pP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70" w:after="0" w:line="23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13. Традиции семейного воспитания в России.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70" w:after="0" w:line="23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Семейные традиции народов России. Межнациональные семьи. Семейное воспитание как</w:t>
      </w:r>
    </w:p>
    <w:p w:rsidR="00F42738" w:rsidRPr="00934FD1" w:rsidRDefault="00F42738" w:rsidP="0040197F">
      <w:pPr>
        <w:tabs>
          <w:tab w:val="left" w:pos="142"/>
        </w:tabs>
        <w:rPr>
          <w:sz w:val="24"/>
          <w:szCs w:val="24"/>
          <w:lang w:val="ru-RU"/>
        </w:rPr>
        <w:sectPr w:rsidR="00F42738" w:rsidRPr="00934FD1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42738" w:rsidRPr="00934FD1" w:rsidRDefault="00F42738" w:rsidP="0040197F">
      <w:pPr>
        <w:tabs>
          <w:tab w:val="left" w:pos="142"/>
        </w:tabs>
        <w:autoSpaceDE w:val="0"/>
        <w:autoSpaceDN w:val="0"/>
        <w:spacing w:after="66" w:line="220" w:lineRule="exact"/>
        <w:rPr>
          <w:sz w:val="24"/>
          <w:szCs w:val="24"/>
          <w:lang w:val="ru-RU"/>
        </w:rPr>
      </w:pP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after="0" w:line="230" w:lineRule="auto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трансляция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ценностей.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70" w:after="0" w:line="23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14. Образ семьи в культуре народов России.</w:t>
      </w:r>
    </w:p>
    <w:p w:rsidR="00F42738" w:rsidRPr="00934FD1" w:rsidRDefault="00934FD1" w:rsidP="0040197F">
      <w:pPr>
        <w:tabs>
          <w:tab w:val="left" w:pos="142"/>
          <w:tab w:val="left" w:pos="180"/>
        </w:tabs>
        <w:autoSpaceDE w:val="0"/>
        <w:autoSpaceDN w:val="0"/>
        <w:spacing w:before="70" w:after="0" w:line="262" w:lineRule="auto"/>
        <w:ind w:right="576"/>
        <w:rPr>
          <w:sz w:val="24"/>
          <w:szCs w:val="24"/>
          <w:lang w:val="ru-RU"/>
        </w:rPr>
      </w:pP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Произведения устного поэтического творчества (сказки, поговорки и т.д.) о семье и семейных обязанностях. Семья в литературе и произведениях разных видов искусства.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70" w:after="0" w:line="23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15. Труд в истории семьи.</w:t>
      </w:r>
    </w:p>
    <w:p w:rsidR="00F42738" w:rsidRPr="00934FD1" w:rsidRDefault="00934FD1" w:rsidP="0040197F">
      <w:pPr>
        <w:tabs>
          <w:tab w:val="left" w:pos="142"/>
          <w:tab w:val="left" w:pos="180"/>
        </w:tabs>
        <w:autoSpaceDE w:val="0"/>
        <w:autoSpaceDN w:val="0"/>
        <w:spacing w:before="70" w:after="0" w:line="262" w:lineRule="auto"/>
        <w:rPr>
          <w:sz w:val="24"/>
          <w:szCs w:val="24"/>
          <w:lang w:val="ru-RU"/>
        </w:rPr>
      </w:pP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Социальные роли в истории семьи. Роль домашнего труда. Роль нравственных норм в благополучии семьи.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70" w:after="0" w:line="23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16. Семья в современном мире (практическое занятие).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70" w:after="0" w:line="23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Рассказ о своей семье (с использованием фотографий, книг, писем и др.). Семейное древо.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70" w:after="0" w:line="23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Семейные традиции.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92" w:after="0" w:line="23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Тематический блок 3.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72" w:after="0" w:line="262" w:lineRule="auto"/>
        <w:ind w:right="5328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«Духовно-нравственное богатство </w:t>
      </w:r>
      <w:proofErr w:type="gramStart"/>
      <w:r w:rsidRPr="00934FD1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личности»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17. Личность — общество — культура.</w:t>
      </w:r>
    </w:p>
    <w:p w:rsidR="00F42738" w:rsidRPr="00934FD1" w:rsidRDefault="00934FD1" w:rsidP="0040197F">
      <w:pPr>
        <w:tabs>
          <w:tab w:val="left" w:pos="142"/>
          <w:tab w:val="left" w:pos="180"/>
        </w:tabs>
        <w:autoSpaceDE w:val="0"/>
        <w:autoSpaceDN w:val="0"/>
        <w:spacing w:before="70" w:after="0" w:line="262" w:lineRule="auto"/>
        <w:ind w:right="864"/>
        <w:rPr>
          <w:sz w:val="24"/>
          <w:szCs w:val="24"/>
          <w:lang w:val="ru-RU"/>
        </w:rPr>
      </w:pP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70" w:after="0" w:line="23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18. Духовный мир человека. Человек — творец культуры.</w:t>
      </w:r>
    </w:p>
    <w:p w:rsidR="00F42738" w:rsidRPr="00934FD1" w:rsidRDefault="00934FD1" w:rsidP="0040197F">
      <w:pPr>
        <w:tabs>
          <w:tab w:val="left" w:pos="142"/>
          <w:tab w:val="left" w:pos="180"/>
        </w:tabs>
        <w:autoSpaceDE w:val="0"/>
        <w:autoSpaceDN w:val="0"/>
        <w:spacing w:before="70" w:after="0"/>
        <w:rPr>
          <w:sz w:val="24"/>
          <w:szCs w:val="24"/>
          <w:lang w:val="ru-RU"/>
        </w:rPr>
      </w:pP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</w:t>
      </w: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19. Личность и духовно-нравственные ценности.</w:t>
      </w:r>
    </w:p>
    <w:p w:rsidR="00F42738" w:rsidRPr="00934FD1" w:rsidRDefault="00934FD1" w:rsidP="0040197F">
      <w:pPr>
        <w:tabs>
          <w:tab w:val="left" w:pos="142"/>
          <w:tab w:val="left" w:pos="180"/>
        </w:tabs>
        <w:autoSpaceDE w:val="0"/>
        <w:autoSpaceDN w:val="0"/>
        <w:spacing w:before="70" w:after="0" w:line="262" w:lineRule="auto"/>
        <w:ind w:right="432"/>
        <w:rPr>
          <w:sz w:val="24"/>
          <w:szCs w:val="24"/>
          <w:lang w:val="ru-RU"/>
        </w:rPr>
      </w:pP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90" w:after="0" w:line="262" w:lineRule="auto"/>
        <w:ind w:right="3312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Тематический блок 4. «Культурное единство </w:t>
      </w:r>
      <w:proofErr w:type="gramStart"/>
      <w:r w:rsidRPr="00934FD1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России»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20. Историческая память как духовно-нравственная ценность.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70" w:after="0" w:line="271" w:lineRule="auto"/>
        <w:ind w:right="144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70" w:after="0" w:line="23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21. Литература как язык культуры.</w:t>
      </w:r>
    </w:p>
    <w:p w:rsidR="00F42738" w:rsidRPr="00934FD1" w:rsidRDefault="00934FD1" w:rsidP="0040197F">
      <w:pPr>
        <w:tabs>
          <w:tab w:val="left" w:pos="142"/>
          <w:tab w:val="left" w:pos="180"/>
        </w:tabs>
        <w:autoSpaceDE w:val="0"/>
        <w:autoSpaceDN w:val="0"/>
        <w:spacing w:before="70" w:after="0" w:line="262" w:lineRule="auto"/>
        <w:ind w:right="144"/>
        <w:rPr>
          <w:sz w:val="24"/>
          <w:szCs w:val="24"/>
          <w:lang w:val="ru-RU"/>
        </w:rPr>
      </w:pP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72" w:after="0" w:line="23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22. Взаимовлияние культур.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72" w:after="0" w:line="271" w:lineRule="auto"/>
        <w:ind w:right="432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Взаимодействие культур. </w:t>
      </w:r>
      <w:proofErr w:type="spell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Межпоколенная</w:t>
      </w:r>
      <w:proofErr w:type="spell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70" w:after="0" w:line="23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23. Духовно-нравственные ценности российского народа.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70" w:after="0" w:line="281" w:lineRule="auto"/>
        <w:ind w:right="144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справедливость, коллективизм, взаимопомощь, историческая память и преемственность поколений, единство народов России.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70" w:after="0" w:line="23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24. Регионы России: культурное многообразие.</w:t>
      </w:r>
    </w:p>
    <w:p w:rsidR="00F42738" w:rsidRPr="00934FD1" w:rsidRDefault="00934FD1" w:rsidP="0040197F">
      <w:pPr>
        <w:tabs>
          <w:tab w:val="left" w:pos="142"/>
          <w:tab w:val="left" w:pos="180"/>
        </w:tabs>
        <w:autoSpaceDE w:val="0"/>
        <w:autoSpaceDN w:val="0"/>
        <w:spacing w:before="70" w:after="0" w:line="262" w:lineRule="auto"/>
        <w:ind w:right="144"/>
        <w:rPr>
          <w:sz w:val="24"/>
          <w:szCs w:val="24"/>
          <w:lang w:val="ru-RU"/>
        </w:rPr>
      </w:pP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Исторические и социальные причины культурного разнообразия. Каждый регион уникален. Малая Родина — часть общего Отечества.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70" w:after="0" w:line="23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25. Праздники в культуре народов России.</w:t>
      </w:r>
    </w:p>
    <w:p w:rsidR="00F42738" w:rsidRPr="00934FD1" w:rsidRDefault="00934FD1" w:rsidP="0040197F">
      <w:pPr>
        <w:tabs>
          <w:tab w:val="left" w:pos="142"/>
          <w:tab w:val="left" w:pos="180"/>
        </w:tabs>
        <w:autoSpaceDE w:val="0"/>
        <w:autoSpaceDN w:val="0"/>
        <w:spacing w:before="70" w:after="0" w:line="262" w:lineRule="auto"/>
        <w:ind w:right="864"/>
        <w:rPr>
          <w:sz w:val="24"/>
          <w:szCs w:val="24"/>
          <w:lang w:val="ru-RU"/>
        </w:rPr>
      </w:pP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F42738" w:rsidRPr="00934FD1" w:rsidRDefault="00F42738" w:rsidP="0040197F">
      <w:pPr>
        <w:tabs>
          <w:tab w:val="left" w:pos="142"/>
        </w:tabs>
        <w:rPr>
          <w:sz w:val="24"/>
          <w:szCs w:val="24"/>
          <w:lang w:val="ru-RU"/>
        </w:rPr>
        <w:sectPr w:rsidR="00F42738" w:rsidRPr="00934FD1">
          <w:pgSz w:w="11900" w:h="16840"/>
          <w:pgMar w:top="286" w:right="688" w:bottom="318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F42738" w:rsidRPr="00934FD1" w:rsidRDefault="00F42738" w:rsidP="0040197F">
      <w:pPr>
        <w:tabs>
          <w:tab w:val="left" w:pos="142"/>
        </w:tabs>
        <w:autoSpaceDE w:val="0"/>
        <w:autoSpaceDN w:val="0"/>
        <w:spacing w:after="66" w:line="220" w:lineRule="exact"/>
        <w:rPr>
          <w:sz w:val="24"/>
          <w:szCs w:val="24"/>
          <w:lang w:val="ru-RU"/>
        </w:rPr>
      </w:pP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after="0" w:line="23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26. Памятники архитектуры в культуре народов России.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70" w:after="0" w:line="271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70" w:after="0" w:line="23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27. Музыкальная культура народов России.</w:t>
      </w:r>
    </w:p>
    <w:p w:rsidR="00F42738" w:rsidRPr="00934FD1" w:rsidRDefault="00934FD1" w:rsidP="0040197F">
      <w:pPr>
        <w:tabs>
          <w:tab w:val="left" w:pos="142"/>
          <w:tab w:val="left" w:pos="180"/>
        </w:tabs>
        <w:autoSpaceDE w:val="0"/>
        <w:autoSpaceDN w:val="0"/>
        <w:spacing w:before="70" w:after="0" w:line="262" w:lineRule="auto"/>
        <w:ind w:right="144"/>
        <w:rPr>
          <w:sz w:val="24"/>
          <w:szCs w:val="24"/>
          <w:lang w:val="ru-RU"/>
        </w:rPr>
      </w:pP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70" w:after="0" w:line="23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28. Изобразительное искусство народов России.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70" w:after="0" w:line="271" w:lineRule="auto"/>
        <w:ind w:right="144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72" w:after="0" w:line="23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29. Фольклор и литература народов России.</w:t>
      </w:r>
    </w:p>
    <w:p w:rsidR="00F42738" w:rsidRPr="00934FD1" w:rsidRDefault="00934FD1" w:rsidP="0040197F">
      <w:pPr>
        <w:tabs>
          <w:tab w:val="left" w:pos="142"/>
          <w:tab w:val="left" w:pos="180"/>
        </w:tabs>
        <w:autoSpaceDE w:val="0"/>
        <w:autoSpaceDN w:val="0"/>
        <w:spacing w:before="70" w:after="0" w:line="271" w:lineRule="auto"/>
        <w:ind w:right="288"/>
        <w:rPr>
          <w:sz w:val="24"/>
          <w:szCs w:val="24"/>
          <w:lang w:val="ru-RU"/>
        </w:rPr>
      </w:pP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 </w:t>
      </w: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30. Бытовые традиции народов России: пища, одежда, дом (</w:t>
      </w:r>
      <w:r w:rsidRPr="00934FD1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практическое занятие</w:t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).</w:t>
      </w:r>
    </w:p>
    <w:p w:rsidR="00F42738" w:rsidRPr="00934FD1" w:rsidRDefault="00934FD1" w:rsidP="0040197F">
      <w:pPr>
        <w:tabs>
          <w:tab w:val="left" w:pos="142"/>
          <w:tab w:val="left" w:pos="180"/>
        </w:tabs>
        <w:autoSpaceDE w:val="0"/>
        <w:autoSpaceDN w:val="0"/>
        <w:spacing w:before="70" w:after="0" w:line="262" w:lineRule="auto"/>
        <w:ind w:right="1440"/>
        <w:rPr>
          <w:sz w:val="24"/>
          <w:szCs w:val="24"/>
          <w:lang w:val="ru-RU"/>
        </w:rPr>
      </w:pP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70" w:after="0" w:line="23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31. Культурная карта России (</w:t>
      </w:r>
      <w:r w:rsidRPr="00934FD1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практическое занятие</w:t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).</w:t>
      </w:r>
    </w:p>
    <w:p w:rsidR="00F42738" w:rsidRPr="00934FD1" w:rsidRDefault="00934FD1" w:rsidP="0040197F">
      <w:pPr>
        <w:tabs>
          <w:tab w:val="left" w:pos="142"/>
          <w:tab w:val="left" w:pos="180"/>
        </w:tabs>
        <w:autoSpaceDE w:val="0"/>
        <w:autoSpaceDN w:val="0"/>
        <w:spacing w:before="70" w:after="0" w:line="262" w:lineRule="auto"/>
        <w:ind w:right="288"/>
        <w:rPr>
          <w:sz w:val="24"/>
          <w:szCs w:val="24"/>
          <w:lang w:val="ru-RU"/>
        </w:rPr>
      </w:pP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География культур России. Россия как культурная карта. Описание регионов в соответствии с их особенностями.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70" w:after="0" w:line="23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32. Единство страны — залог будущего России.</w:t>
      </w:r>
    </w:p>
    <w:p w:rsidR="00F42738" w:rsidRPr="00934FD1" w:rsidRDefault="00934FD1" w:rsidP="0040197F">
      <w:pPr>
        <w:tabs>
          <w:tab w:val="left" w:pos="142"/>
          <w:tab w:val="left" w:pos="180"/>
        </w:tabs>
        <w:autoSpaceDE w:val="0"/>
        <w:autoSpaceDN w:val="0"/>
        <w:spacing w:before="70" w:after="0" w:line="262" w:lineRule="auto"/>
        <w:ind w:right="576"/>
        <w:rPr>
          <w:sz w:val="24"/>
          <w:szCs w:val="24"/>
          <w:lang w:val="ru-RU"/>
        </w:rPr>
      </w:pP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F42738" w:rsidRPr="00934FD1" w:rsidRDefault="00F42738" w:rsidP="0040197F">
      <w:pPr>
        <w:tabs>
          <w:tab w:val="left" w:pos="142"/>
        </w:tabs>
        <w:rPr>
          <w:sz w:val="24"/>
          <w:szCs w:val="24"/>
          <w:lang w:val="ru-RU"/>
        </w:rPr>
        <w:sectPr w:rsidR="00F42738" w:rsidRPr="00934FD1">
          <w:pgSz w:w="11900" w:h="16840"/>
          <w:pgMar w:top="286" w:right="644" w:bottom="1440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F42738" w:rsidRPr="00934FD1" w:rsidRDefault="00F42738" w:rsidP="0040197F">
      <w:pPr>
        <w:tabs>
          <w:tab w:val="left" w:pos="142"/>
        </w:tabs>
        <w:autoSpaceDE w:val="0"/>
        <w:autoSpaceDN w:val="0"/>
        <w:spacing w:after="78" w:line="220" w:lineRule="exact"/>
        <w:rPr>
          <w:sz w:val="24"/>
          <w:szCs w:val="24"/>
          <w:lang w:val="ru-RU"/>
        </w:rPr>
      </w:pP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after="0" w:line="23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346" w:after="0" w:line="23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66" w:after="0" w:line="271" w:lineRule="auto"/>
        <w:ind w:right="144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F42738" w:rsidRPr="00934FD1" w:rsidRDefault="00934FD1" w:rsidP="0040197F">
      <w:pPr>
        <w:tabs>
          <w:tab w:val="left" w:pos="142"/>
          <w:tab w:val="left" w:pos="180"/>
        </w:tabs>
        <w:autoSpaceDE w:val="0"/>
        <w:autoSpaceDN w:val="0"/>
        <w:spacing w:before="70" w:after="0" w:line="262" w:lineRule="auto"/>
        <w:ind w:right="1008"/>
        <w:rPr>
          <w:sz w:val="24"/>
          <w:szCs w:val="24"/>
          <w:lang w:val="ru-RU"/>
        </w:rPr>
      </w:pP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70" w:after="0" w:line="281" w:lineRule="auto"/>
        <w:ind w:right="864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Личностные результаты</w:t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целенаправленной социально значимой деятельности; </w:t>
      </w:r>
      <w:proofErr w:type="spell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F42738" w:rsidRPr="00934FD1" w:rsidRDefault="00934FD1" w:rsidP="0040197F">
      <w:pPr>
        <w:tabs>
          <w:tab w:val="left" w:pos="142"/>
          <w:tab w:val="left" w:pos="180"/>
        </w:tabs>
        <w:autoSpaceDE w:val="0"/>
        <w:autoSpaceDN w:val="0"/>
        <w:spacing w:before="70" w:after="0" w:line="281" w:lineRule="auto"/>
        <w:ind w:right="576"/>
        <w:rPr>
          <w:sz w:val="24"/>
          <w:szCs w:val="24"/>
          <w:lang w:val="ru-RU"/>
        </w:rPr>
      </w:pP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1. Патриотическое воспитание </w:t>
      </w:r>
      <w:r w:rsidRPr="00934FD1">
        <w:rPr>
          <w:sz w:val="24"/>
          <w:szCs w:val="24"/>
          <w:lang w:val="ru-RU"/>
        </w:rPr>
        <w:br/>
      </w: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Самоопределение (личностное, профессиональное, жизненное): </w:t>
      </w:r>
      <w:proofErr w:type="spell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F42738" w:rsidRPr="00934FD1" w:rsidRDefault="00934FD1" w:rsidP="0040197F">
      <w:pPr>
        <w:tabs>
          <w:tab w:val="left" w:pos="142"/>
          <w:tab w:val="left" w:pos="180"/>
        </w:tabs>
        <w:autoSpaceDE w:val="0"/>
        <w:autoSpaceDN w:val="0"/>
        <w:spacing w:before="70" w:after="0" w:line="286" w:lineRule="auto"/>
        <w:rPr>
          <w:sz w:val="24"/>
          <w:szCs w:val="24"/>
          <w:lang w:val="ru-RU"/>
        </w:rPr>
      </w:pP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2. Гражданское воспитание </w:t>
      </w:r>
      <w:r w:rsidRPr="00934FD1">
        <w:rPr>
          <w:sz w:val="24"/>
          <w:szCs w:val="24"/>
          <w:lang w:val="ru-RU"/>
        </w:rPr>
        <w:br/>
      </w: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потребительстве</w:t>
      </w:r>
      <w:proofErr w:type="spell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; </w:t>
      </w:r>
      <w:proofErr w:type="spell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веротерпимости, уважительного отношения к религиозным чувствам, взглядам людей или их отсутствию.</w:t>
      </w:r>
    </w:p>
    <w:p w:rsidR="00F42738" w:rsidRPr="00934FD1" w:rsidRDefault="00934FD1" w:rsidP="0040197F">
      <w:pPr>
        <w:tabs>
          <w:tab w:val="left" w:pos="142"/>
          <w:tab w:val="left" w:pos="180"/>
        </w:tabs>
        <w:autoSpaceDE w:val="0"/>
        <w:autoSpaceDN w:val="0"/>
        <w:spacing w:before="70" w:after="0" w:line="278" w:lineRule="auto"/>
        <w:ind w:right="144"/>
        <w:rPr>
          <w:sz w:val="24"/>
          <w:szCs w:val="24"/>
          <w:lang w:val="ru-RU"/>
        </w:rPr>
      </w:pP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3. Ценности познавательной деятельности </w:t>
      </w:r>
      <w:r w:rsidRPr="00934FD1">
        <w:rPr>
          <w:sz w:val="24"/>
          <w:szCs w:val="24"/>
          <w:lang w:val="ru-RU"/>
        </w:rPr>
        <w:br/>
      </w:r>
      <w:r w:rsidRPr="00934FD1">
        <w:rPr>
          <w:sz w:val="24"/>
          <w:szCs w:val="24"/>
          <w:lang w:val="ru-RU"/>
        </w:rPr>
        <w:tab/>
      </w:r>
      <w:proofErr w:type="spell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70" w:after="0" w:line="281" w:lineRule="auto"/>
        <w:ind w:right="288"/>
        <w:rPr>
          <w:sz w:val="24"/>
          <w:szCs w:val="24"/>
          <w:lang w:val="ru-RU"/>
        </w:rPr>
      </w:pPr>
      <w:proofErr w:type="spellStart"/>
      <w:r w:rsidRPr="00934FD1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>Смыслообразование</w:t>
      </w:r>
      <w:proofErr w:type="spell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F42738" w:rsidRPr="00934FD1" w:rsidRDefault="00934FD1" w:rsidP="0040197F">
      <w:pPr>
        <w:tabs>
          <w:tab w:val="left" w:pos="142"/>
          <w:tab w:val="left" w:pos="180"/>
        </w:tabs>
        <w:autoSpaceDE w:val="0"/>
        <w:autoSpaceDN w:val="0"/>
        <w:spacing w:before="70" w:after="0" w:line="286" w:lineRule="auto"/>
        <w:ind w:right="288"/>
        <w:rPr>
          <w:sz w:val="24"/>
          <w:szCs w:val="24"/>
          <w:lang w:val="ru-RU"/>
        </w:rPr>
      </w:pP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4. Духовно-нравственное воспитание </w:t>
      </w:r>
      <w:r w:rsidRPr="00934FD1">
        <w:rPr>
          <w:sz w:val="24"/>
          <w:szCs w:val="24"/>
          <w:lang w:val="ru-RU"/>
        </w:rPr>
        <w:br/>
      </w:r>
      <w:r w:rsidRPr="00934FD1">
        <w:rPr>
          <w:sz w:val="24"/>
          <w:szCs w:val="24"/>
          <w:lang w:val="ru-RU"/>
        </w:rPr>
        <w:tab/>
      </w:r>
      <w:proofErr w:type="spell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934FD1">
        <w:rPr>
          <w:sz w:val="24"/>
          <w:szCs w:val="24"/>
          <w:lang w:val="ru-RU"/>
        </w:rPr>
        <w:br/>
      </w:r>
      <w:r w:rsidRPr="00934FD1">
        <w:rPr>
          <w:sz w:val="24"/>
          <w:szCs w:val="24"/>
          <w:lang w:val="ru-RU"/>
        </w:rPr>
        <w:tab/>
      </w:r>
      <w:proofErr w:type="spell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</w:p>
    <w:p w:rsidR="00F42738" w:rsidRPr="00934FD1" w:rsidRDefault="00F42738" w:rsidP="0040197F">
      <w:pPr>
        <w:tabs>
          <w:tab w:val="left" w:pos="142"/>
        </w:tabs>
        <w:rPr>
          <w:sz w:val="24"/>
          <w:szCs w:val="24"/>
          <w:lang w:val="ru-RU"/>
        </w:rPr>
        <w:sectPr w:rsidR="00F42738" w:rsidRPr="00934FD1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42738" w:rsidRPr="00934FD1" w:rsidRDefault="00F42738" w:rsidP="0040197F">
      <w:pPr>
        <w:tabs>
          <w:tab w:val="left" w:pos="142"/>
        </w:tabs>
        <w:autoSpaceDE w:val="0"/>
        <w:autoSpaceDN w:val="0"/>
        <w:spacing w:after="66" w:line="220" w:lineRule="exact"/>
        <w:rPr>
          <w:sz w:val="24"/>
          <w:szCs w:val="24"/>
          <w:lang w:val="ru-RU"/>
        </w:rPr>
      </w:pPr>
    </w:p>
    <w:p w:rsidR="00F42738" w:rsidRPr="00934FD1" w:rsidRDefault="00934FD1" w:rsidP="0040197F">
      <w:pPr>
        <w:tabs>
          <w:tab w:val="left" w:pos="142"/>
          <w:tab w:val="left" w:pos="180"/>
        </w:tabs>
        <w:autoSpaceDE w:val="0"/>
        <w:autoSpaceDN w:val="0"/>
        <w:spacing w:after="0" w:line="281" w:lineRule="auto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ответственного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отношения к собственным поступкам; </w:t>
      </w:r>
      <w:r w:rsidRPr="00934FD1">
        <w:rPr>
          <w:sz w:val="24"/>
          <w:szCs w:val="24"/>
          <w:lang w:val="ru-RU"/>
        </w:rPr>
        <w:br/>
      </w: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62" w:after="0" w:line="230" w:lineRule="auto"/>
        <w:rPr>
          <w:sz w:val="24"/>
          <w:szCs w:val="24"/>
          <w:lang w:val="ru-RU"/>
        </w:rPr>
      </w:pPr>
      <w:proofErr w:type="spellStart"/>
      <w:r w:rsidRPr="00934FD1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Метапредметные</w:t>
      </w:r>
      <w:proofErr w:type="spellEnd"/>
      <w:r w:rsidRPr="00934FD1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результаты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66" w:after="0" w:line="286" w:lineRule="auto"/>
        <w:ind w:right="144"/>
        <w:rPr>
          <w:sz w:val="24"/>
          <w:szCs w:val="24"/>
          <w:lang w:val="ru-RU"/>
        </w:rPr>
      </w:pPr>
      <w:proofErr w:type="spell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результаты освоения курса включают освоение обучающимися </w:t>
      </w:r>
      <w:proofErr w:type="spell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70" w:after="0" w:line="262" w:lineRule="auto"/>
        <w:ind w:right="3888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1. Познавательные универсальные учебные действия </w:t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Познавательные универсальные учебные действия включают: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78" w:after="0"/>
        <w:ind w:right="144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умение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определять понятия, создавать обобщения, устанавливать аналогии, 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62" w:lineRule="auto"/>
        <w:ind w:right="720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умение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30" w:lineRule="auto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смысловое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чтение;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62" w:lineRule="auto"/>
        <w:ind w:right="432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развитие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мотивации к овладению культурой активного использования словарей и других поисковых систем.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78" w:after="0" w:line="262" w:lineRule="auto"/>
        <w:ind w:right="3600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2. Коммуникативные универсальные учебные действия </w:t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Коммуникативные универсальные учебные действия включают: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78" w:after="0" w:line="278" w:lineRule="auto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умение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умение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деятельности; владение устной и письменной речью, монологической контекстной речью (коммуникация);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62" w:lineRule="auto"/>
        <w:ind w:right="864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формирование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 развитие компетентности в области использования информационно-коммуникационных технологий (ИКТ-компетентность).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78" w:after="0" w:line="262" w:lineRule="auto"/>
        <w:ind w:right="4176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3. Регулятивные универсальные учебные действия </w:t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Регулятивные универсальные учебные действия включают: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78" w:after="0" w:line="262" w:lineRule="auto"/>
        <w:ind w:right="144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умение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</w:p>
    <w:p w:rsidR="00F42738" w:rsidRPr="00934FD1" w:rsidRDefault="00F42738" w:rsidP="0040197F">
      <w:pPr>
        <w:tabs>
          <w:tab w:val="left" w:pos="142"/>
        </w:tabs>
        <w:rPr>
          <w:sz w:val="24"/>
          <w:szCs w:val="24"/>
          <w:lang w:val="ru-RU"/>
        </w:rPr>
        <w:sectPr w:rsidR="00F42738" w:rsidRPr="00934FD1">
          <w:pgSz w:w="11900" w:h="16840"/>
          <w:pgMar w:top="286" w:right="716" w:bottom="444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F42738" w:rsidRPr="00934FD1" w:rsidRDefault="00F42738" w:rsidP="0040197F">
      <w:pPr>
        <w:tabs>
          <w:tab w:val="left" w:pos="142"/>
        </w:tabs>
        <w:autoSpaceDE w:val="0"/>
        <w:autoSpaceDN w:val="0"/>
        <w:spacing w:after="66" w:line="220" w:lineRule="exact"/>
        <w:rPr>
          <w:sz w:val="24"/>
          <w:szCs w:val="24"/>
          <w:lang w:val="ru-RU"/>
        </w:rPr>
      </w:pP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after="0" w:line="230" w:lineRule="auto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познавательной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деятельности (целеполагание);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71" w:lineRule="auto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умение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/>
        <w:ind w:right="144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умение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ситуацией(контроль и коррекция);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40" w:after="0" w:line="262" w:lineRule="auto"/>
        <w:ind w:right="144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умение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оценивать правильность выполнения учебной задачи, собственные возможности её решения (оценка);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40" w:after="0" w:line="271" w:lineRule="auto"/>
        <w:ind w:right="288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владение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саморегуляция</w:t>
      </w:r>
      <w:proofErr w:type="spell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 деятельности.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322" w:after="0" w:line="23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66" w:after="0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70" w:after="0" w:line="262" w:lineRule="auto"/>
        <w:ind w:right="1008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Тематический блок 1. «Россия — наш общий </w:t>
      </w:r>
      <w:proofErr w:type="gramStart"/>
      <w:r w:rsidRPr="00934FD1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дом»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1. Зачем изучать курс «Основы духовно-нравственной культуры народов России»?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78" w:after="0" w:line="271" w:lineRule="auto"/>
        <w:ind w:right="576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Знать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гражданствообразующих</w:t>
      </w:r>
      <w:proofErr w:type="spell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религий для формирования личности гражданина России;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71" w:lineRule="auto"/>
        <w:ind w:right="576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иметь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62" w:lineRule="auto"/>
        <w:ind w:right="720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понимать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взаимосвязь между языком и культурой, духовно-нравственным развитием личности и социальным поведением.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80" w:after="0" w:line="23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2. Наш дом — Россия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78" w:after="0" w:line="262" w:lineRule="auto"/>
        <w:ind w:right="288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Иметь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62" w:lineRule="auto"/>
        <w:ind w:right="864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знать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71" w:lineRule="auto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понимать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78" w:after="0" w:line="23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3. Язык и история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78" w:after="0" w:line="262" w:lineRule="auto"/>
        <w:ind w:right="1440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Знать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 понимать, что такое язык, каковы важность его изучения и влияние на миропонимание личности;</w:t>
      </w:r>
    </w:p>
    <w:p w:rsidR="00F42738" w:rsidRPr="00934FD1" w:rsidRDefault="00F42738" w:rsidP="0040197F">
      <w:pPr>
        <w:tabs>
          <w:tab w:val="left" w:pos="142"/>
        </w:tabs>
        <w:rPr>
          <w:sz w:val="24"/>
          <w:szCs w:val="24"/>
          <w:lang w:val="ru-RU"/>
        </w:rPr>
        <w:sectPr w:rsidR="00F42738" w:rsidRPr="00934FD1">
          <w:pgSz w:w="11900" w:h="16840"/>
          <w:pgMar w:top="286" w:right="908" w:bottom="498" w:left="666" w:header="720" w:footer="720" w:gutter="0"/>
          <w:cols w:space="720" w:equalWidth="0">
            <w:col w:w="10326" w:space="0"/>
          </w:cols>
          <w:docGrid w:linePitch="360"/>
        </w:sectPr>
      </w:pPr>
    </w:p>
    <w:p w:rsidR="00F42738" w:rsidRPr="00934FD1" w:rsidRDefault="00F42738" w:rsidP="0040197F">
      <w:pPr>
        <w:tabs>
          <w:tab w:val="left" w:pos="142"/>
        </w:tabs>
        <w:autoSpaceDE w:val="0"/>
        <w:autoSpaceDN w:val="0"/>
        <w:spacing w:after="108" w:line="220" w:lineRule="exact"/>
        <w:rPr>
          <w:sz w:val="24"/>
          <w:szCs w:val="24"/>
          <w:lang w:val="ru-RU"/>
        </w:rPr>
      </w:pP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after="0" w:line="262" w:lineRule="auto"/>
        <w:ind w:right="432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иметь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базовые представления о формировании языка как носителя духовно-нравственных смыслов культуры;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62" w:lineRule="auto"/>
        <w:ind w:right="1296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понимать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суть и смысл коммуникативной роли языка, в том числе в организации межкультурного диалога и взаимодействия;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62" w:lineRule="auto"/>
        <w:ind w:right="720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обосновывать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своё понимание необходимости нравственной чистоты языка, важности лингвистической гигиены, речевого этикета.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78" w:after="0" w:line="23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4. Русский язык — язык общения и язык возможностей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78" w:after="0" w:line="262" w:lineRule="auto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Иметь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базовые представления о происхождении и развитии русского языка, его взаимосвязи с языками других народов России;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40" w:after="0" w:line="262" w:lineRule="auto"/>
        <w:ind w:right="144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знать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 уметь обосновать важность русского языка как </w:t>
      </w:r>
      <w:proofErr w:type="spell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культурообразующего</w:t>
      </w:r>
      <w:proofErr w:type="spell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языка народов России, важность его для существования государства и общества;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62" w:lineRule="auto"/>
        <w:ind w:right="144"/>
        <w:jc w:val="center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понимать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30" w:lineRule="auto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иметь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представление о нравственных категориях русского языка и их происхождении.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78" w:after="0" w:line="23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5. Истоки родной культуры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78" w:after="0" w:line="230" w:lineRule="auto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Иметь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сформированное представление о понятие «культура»;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71" w:lineRule="auto"/>
        <w:ind w:right="576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осознавать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62" w:lineRule="auto"/>
        <w:ind w:right="432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уметь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выделять общие черты в культуре различных народов, обосновывать их значение и причины.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78" w:after="0" w:line="23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6. Материальная культура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78" w:after="0" w:line="230" w:lineRule="auto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Иметь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представление об артефактах культуры;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62" w:lineRule="auto"/>
        <w:ind w:right="144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иметь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базовое представление о традиционных укладах хозяйства: земледелии, скотоводстве, охоте, рыболовстве;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40" w:after="0" w:line="230" w:lineRule="auto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понимать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взаимосвязь между хозяйственным укладом и проявлениями духовной культуры;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40" w:after="0" w:line="262" w:lineRule="auto"/>
        <w:ind w:right="144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понимать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78" w:after="0" w:line="23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7. Духовная культура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78" w:after="0" w:line="230" w:lineRule="auto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Иметь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представление о таких культурных концептах как «искусство», «наука», «религия»;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62" w:lineRule="auto"/>
        <w:ind w:right="432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знать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 давать определения терминам «мораль», «нравственность», «духовные </w:t>
      </w:r>
      <w:proofErr w:type="spell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ценности»,«духовность</w:t>
      </w:r>
      <w:proofErr w:type="spell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» на доступном для обучающихся уровне осмысления;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30" w:lineRule="auto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понимать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смысл и взаимосвязь названных терминов с формами их репрезентации в культуре;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62" w:lineRule="auto"/>
        <w:ind w:right="432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осознавать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значение культурных символов, нравственный и духовный смысл культурных артефактов;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62" w:lineRule="auto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знать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, что такое знаки и символы, уметь соотносить их с культурными явлениями, с которыми они связаны.</w:t>
      </w:r>
    </w:p>
    <w:p w:rsidR="00F42738" w:rsidRPr="00934FD1" w:rsidRDefault="00F42738" w:rsidP="0040197F">
      <w:pPr>
        <w:tabs>
          <w:tab w:val="left" w:pos="142"/>
        </w:tabs>
        <w:rPr>
          <w:sz w:val="24"/>
          <w:szCs w:val="24"/>
          <w:lang w:val="ru-RU"/>
        </w:rPr>
        <w:sectPr w:rsidR="00F42738" w:rsidRPr="00934FD1">
          <w:pgSz w:w="11900" w:h="16840"/>
          <w:pgMar w:top="328" w:right="720" w:bottom="302" w:left="846" w:header="720" w:footer="720" w:gutter="0"/>
          <w:cols w:space="720" w:equalWidth="0">
            <w:col w:w="10334" w:space="0"/>
          </w:cols>
          <w:docGrid w:linePitch="360"/>
        </w:sectPr>
      </w:pPr>
    </w:p>
    <w:p w:rsidR="00F42738" w:rsidRPr="00934FD1" w:rsidRDefault="00F42738" w:rsidP="0040197F">
      <w:pPr>
        <w:tabs>
          <w:tab w:val="left" w:pos="142"/>
        </w:tabs>
        <w:autoSpaceDE w:val="0"/>
        <w:autoSpaceDN w:val="0"/>
        <w:spacing w:after="138" w:line="220" w:lineRule="exact"/>
        <w:rPr>
          <w:sz w:val="24"/>
          <w:szCs w:val="24"/>
          <w:lang w:val="ru-RU"/>
        </w:rPr>
      </w:pP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after="0" w:line="370" w:lineRule="auto"/>
        <w:ind w:right="576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8. Культура и религия</w:t>
      </w:r>
      <w:r w:rsidRPr="00934FD1">
        <w:rPr>
          <w:sz w:val="24"/>
          <w:szCs w:val="24"/>
          <w:lang w:val="ru-RU"/>
        </w:rPr>
        <w:br/>
      </w: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Иметь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представление о понятии «религия», уметь пояснить её роль в жизни общества и основные социально-культурные функции;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осознавать связь религии и морали;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понимать роль и значение духовных ценностей в религиях народов России;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—  уметь характеризовать </w:t>
      </w:r>
      <w:proofErr w:type="spell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государствообразующие</w:t>
      </w:r>
      <w:proofErr w:type="spell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конфессии России и их картины мира.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78" w:after="0" w:line="355" w:lineRule="auto"/>
        <w:ind w:right="144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9. Культура и образование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Характеризовать термин «образование» и уметь обосновать его важность для личности и общества;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иметь представление об основных ступенях образования в России и их необходимости;—  понимать взаимосвязь культуры и образованности человека;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—  приводить примеры взаимосвязи между знанием, образованием и личностным и 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профессиональным ростом человека;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78" w:after="0" w:line="346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10. Многообразие культур России (практическое занятие)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Иметь сформированные представления о закономерностях развития культуры и истории народов, их культурных особенностях;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выделять общее и единичное в культуре на основе предметных знаний о культуре своего народа;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F42738" w:rsidRPr="00934FD1" w:rsidRDefault="00934FD1" w:rsidP="0040197F">
      <w:pPr>
        <w:tabs>
          <w:tab w:val="left" w:pos="142"/>
          <w:tab w:val="left" w:pos="240"/>
        </w:tabs>
        <w:autoSpaceDE w:val="0"/>
        <w:autoSpaceDN w:val="0"/>
        <w:spacing w:before="180" w:after="0" w:line="362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Тематический блок 2. «Семья и духовно-нравственные ценности»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11. Семья — хранитель духовных ценностей</w:t>
      </w:r>
      <w:r w:rsidRPr="00934FD1">
        <w:rPr>
          <w:sz w:val="24"/>
          <w:szCs w:val="24"/>
          <w:lang w:val="ru-RU"/>
        </w:rPr>
        <w:br/>
      </w: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Знать и понимать смысл термина «семья»;</w:t>
      </w:r>
      <w:r w:rsidRPr="00934FD1">
        <w:rPr>
          <w:sz w:val="24"/>
          <w:szCs w:val="24"/>
          <w:lang w:val="ru-RU"/>
        </w:rPr>
        <w:br/>
      </w: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—  иметь представление о взаимосвязях между типом культуры и особенностями семейного быта </w:t>
      </w: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 отношений в семье;</w:t>
      </w:r>
      <w:r w:rsidRPr="00934FD1">
        <w:rPr>
          <w:sz w:val="24"/>
          <w:szCs w:val="24"/>
          <w:lang w:val="ru-RU"/>
        </w:rPr>
        <w:br/>
      </w: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—  осознавать значение термина «поколение» и его взаимосвязь с культурными особенностями </w:t>
      </w: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своего времени;</w:t>
      </w:r>
      <w:r w:rsidRPr="00934FD1">
        <w:rPr>
          <w:sz w:val="24"/>
          <w:szCs w:val="24"/>
          <w:lang w:val="ru-RU"/>
        </w:rPr>
        <w:br/>
      </w: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—  уметь составить рассказ о своей семье в соответствии с культурно-историческими условиями </w:t>
      </w: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её существования;</w:t>
      </w:r>
      <w:r w:rsidRPr="00934FD1">
        <w:rPr>
          <w:sz w:val="24"/>
          <w:szCs w:val="24"/>
          <w:lang w:val="ru-RU"/>
        </w:rPr>
        <w:br/>
      </w: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понимать и обосновывать такие понятия, как «счастливая семья», «семейное счастье»;</w:t>
      </w: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осознавать и уметь доказывать важность семьи как хранителя традиций и её воспитательную</w:t>
      </w:r>
    </w:p>
    <w:p w:rsidR="00F42738" w:rsidRPr="00934FD1" w:rsidRDefault="00F42738" w:rsidP="0040197F">
      <w:pPr>
        <w:tabs>
          <w:tab w:val="left" w:pos="142"/>
        </w:tabs>
        <w:rPr>
          <w:sz w:val="24"/>
          <w:szCs w:val="24"/>
          <w:lang w:val="ru-RU"/>
        </w:rPr>
        <w:sectPr w:rsidR="00F42738" w:rsidRPr="00934FD1">
          <w:pgSz w:w="11900" w:h="16840"/>
          <w:pgMar w:top="358" w:right="728" w:bottom="408" w:left="846" w:header="720" w:footer="720" w:gutter="0"/>
          <w:cols w:space="720" w:equalWidth="0">
            <w:col w:w="10326" w:space="0"/>
          </w:cols>
          <w:docGrid w:linePitch="360"/>
        </w:sectPr>
      </w:pPr>
    </w:p>
    <w:p w:rsidR="00F42738" w:rsidRPr="00934FD1" w:rsidRDefault="00F42738" w:rsidP="0040197F">
      <w:pPr>
        <w:tabs>
          <w:tab w:val="left" w:pos="142"/>
        </w:tabs>
        <w:autoSpaceDE w:val="0"/>
        <w:autoSpaceDN w:val="0"/>
        <w:spacing w:after="66" w:line="220" w:lineRule="exact"/>
        <w:rPr>
          <w:sz w:val="24"/>
          <w:szCs w:val="24"/>
          <w:lang w:val="ru-RU"/>
        </w:rPr>
      </w:pP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after="0" w:line="322" w:lineRule="auto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роль;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78" w:after="0" w:line="370" w:lineRule="auto"/>
        <w:ind w:right="720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12. Родина начинается с семьи</w:t>
      </w:r>
      <w:r w:rsidRPr="00934FD1">
        <w:rPr>
          <w:sz w:val="24"/>
          <w:szCs w:val="24"/>
          <w:lang w:val="ru-RU"/>
        </w:rPr>
        <w:br/>
      </w: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Знать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 уметь объяснить понятие «Родина»;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осознавать взаимосвязь и различия между концептами «Отечество» и «Родина»;—  понимать, что такое история семьи, каковы формы её выражения и сохранения;—  обосновывать и доказывать взаимосвязь истории семьи и истории народа, государства, человечества.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80" w:after="0" w:line="350" w:lineRule="auto"/>
        <w:ind w:right="288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13. Традиции семейного воспитания в России</w:t>
      </w:r>
      <w:r w:rsidRPr="00934FD1">
        <w:rPr>
          <w:sz w:val="24"/>
          <w:szCs w:val="24"/>
          <w:lang w:val="ru-RU"/>
        </w:rPr>
        <w:br/>
      </w: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Иметь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представление о семейных традициях и обосновывать их важность как ключевых элементах семейных отношений;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знать и понимать взаимосвязь семейных традиций и культуры собственного этноса;—  уметь рассказывать о семейных традициях своего народа и народов России, собственной семьи;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осознавать роль семейных традиций в культуре общества, трансляции ценностей, духовно-нравственных идеалов.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78" w:after="0" w:line="338" w:lineRule="auto"/>
        <w:ind w:right="288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14. Образ семьи в культуре народов России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Знать и называть традиционные сказочные и фольклорные сюжеты о семье, семейных обязанностях;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уметь обосновывать своё понимание семейных ценностей, выраженных в фольклорных сюжетах;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понимать и обосновывать важность семейных ценностей с использованием различного иллюстративного материала.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78" w:after="0" w:line="350" w:lineRule="auto"/>
        <w:ind w:right="288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15. Труд в истории семьи</w:t>
      </w:r>
      <w:r w:rsidRPr="00934FD1">
        <w:rPr>
          <w:sz w:val="24"/>
          <w:szCs w:val="24"/>
          <w:lang w:val="ru-RU"/>
        </w:rPr>
        <w:br/>
      </w: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Знать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 понимать, что такое семейное хозяйство и домашний труд;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осознавать и оценивать семейный уклад и взаимосвязь с социально-экономической структурой общества в форме большой и малой семей;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характеризовать распределение семейного труда и осознавать его важность для укрепления целостности семьи.</w:t>
      </w:r>
    </w:p>
    <w:p w:rsidR="00F42738" w:rsidRPr="00934FD1" w:rsidRDefault="00934FD1" w:rsidP="0040197F">
      <w:pPr>
        <w:tabs>
          <w:tab w:val="left" w:pos="142"/>
          <w:tab w:val="left" w:pos="240"/>
        </w:tabs>
        <w:autoSpaceDE w:val="0"/>
        <w:autoSpaceDN w:val="0"/>
        <w:spacing w:before="178" w:after="0" w:line="310" w:lineRule="auto"/>
        <w:ind w:right="720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16. Семья в современном мире (</w:t>
      </w:r>
      <w:r w:rsidRPr="00934FD1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практическое </w:t>
      </w:r>
      <w:proofErr w:type="gramStart"/>
      <w:r w:rsidRPr="00934FD1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занятие</w:t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</w:t>
      </w:r>
      <w:r w:rsidRPr="00934FD1">
        <w:rPr>
          <w:sz w:val="24"/>
          <w:szCs w:val="24"/>
          <w:lang w:val="ru-RU"/>
        </w:rPr>
        <w:br/>
      </w:r>
      <w:r w:rsidRPr="00934FD1">
        <w:rPr>
          <w:sz w:val="24"/>
          <w:szCs w:val="24"/>
          <w:lang w:val="ru-RU"/>
        </w:rPr>
        <w:tab/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Иметь сформированные представления о закономерностях развития семьи в культуре и</w:t>
      </w:r>
    </w:p>
    <w:p w:rsidR="00F42738" w:rsidRPr="00934FD1" w:rsidRDefault="00F42738" w:rsidP="0040197F">
      <w:pPr>
        <w:tabs>
          <w:tab w:val="left" w:pos="142"/>
        </w:tabs>
        <w:rPr>
          <w:sz w:val="24"/>
          <w:szCs w:val="24"/>
          <w:lang w:val="ru-RU"/>
        </w:rPr>
        <w:sectPr w:rsidR="00F42738" w:rsidRPr="00934FD1">
          <w:pgSz w:w="11900" w:h="16840"/>
          <w:pgMar w:top="286" w:right="710" w:bottom="318" w:left="846" w:header="720" w:footer="720" w:gutter="0"/>
          <w:cols w:space="720" w:equalWidth="0">
            <w:col w:w="10344" w:space="0"/>
          </w:cols>
          <w:docGrid w:linePitch="360"/>
        </w:sectPr>
      </w:pPr>
    </w:p>
    <w:p w:rsidR="00F42738" w:rsidRPr="00934FD1" w:rsidRDefault="00F42738" w:rsidP="0040197F">
      <w:pPr>
        <w:tabs>
          <w:tab w:val="left" w:pos="142"/>
        </w:tabs>
        <w:autoSpaceDE w:val="0"/>
        <w:autoSpaceDN w:val="0"/>
        <w:spacing w:after="66" w:line="220" w:lineRule="exact"/>
        <w:rPr>
          <w:sz w:val="24"/>
          <w:szCs w:val="24"/>
          <w:lang w:val="ru-RU"/>
        </w:rPr>
      </w:pP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after="0" w:line="338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истории народов России, уметь обосновывать данные закономерности на региональных материалах и примерах из жизни собственной семьи;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предполагать и доказывать наличие взаимосвязи между культурой и духовно-нравственными ценностями семьи;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F42738" w:rsidRPr="00934FD1" w:rsidRDefault="00934FD1" w:rsidP="0040197F">
      <w:pPr>
        <w:tabs>
          <w:tab w:val="left" w:pos="142"/>
          <w:tab w:val="left" w:pos="240"/>
        </w:tabs>
        <w:autoSpaceDE w:val="0"/>
        <w:autoSpaceDN w:val="0"/>
        <w:spacing w:before="300" w:after="0" w:line="35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Тематический блок 3. «Духовно-нравственное богатство </w:t>
      </w:r>
      <w:proofErr w:type="gramStart"/>
      <w:r w:rsidRPr="00934FD1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личности»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17. Личность — общество — культура</w:t>
      </w:r>
      <w:r w:rsidRPr="00934FD1">
        <w:rPr>
          <w:sz w:val="24"/>
          <w:szCs w:val="24"/>
          <w:lang w:val="ru-RU"/>
        </w:rPr>
        <w:br/>
      </w: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Знать и понимать значение термина «человек» в контексте духовно-нравственной культуры;</w:t>
      </w: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—  уметь обосновать взаимосвязь и взаимообусловленность человека и общества, человека и </w:t>
      </w: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культуры;</w:t>
      </w:r>
      <w:r w:rsidRPr="00934FD1">
        <w:rPr>
          <w:sz w:val="24"/>
          <w:szCs w:val="24"/>
          <w:lang w:val="ru-RU"/>
        </w:rPr>
        <w:br/>
      </w: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—  понимать и объяснять различия между обоснованием термина «личность» в быту, в контексте </w:t>
      </w: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культуры и творчества;</w:t>
      </w:r>
      <w:r w:rsidRPr="00934FD1">
        <w:rPr>
          <w:sz w:val="24"/>
          <w:szCs w:val="24"/>
          <w:lang w:val="ru-RU"/>
        </w:rPr>
        <w:br/>
      </w: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знать, что такое гуманизм, иметь представление о его источниках в культуре.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78" w:after="0" w:line="370" w:lineRule="auto"/>
        <w:ind w:right="720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18. Духовный мир человека. Человек — творец культуры</w:t>
      </w:r>
      <w:r w:rsidRPr="00934FD1">
        <w:rPr>
          <w:sz w:val="24"/>
          <w:szCs w:val="24"/>
          <w:lang w:val="ru-RU"/>
        </w:rPr>
        <w:br/>
      </w: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Знать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значение термина «творчество» в нескольких аспектах и понимать границы их применимости;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осознавать и доказывать важность морально- нравственных ограничений в творчестве;—  обосновывать важность творчества как реализацию духовно-нравственных ценностей человека;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доказывать детерминированность творчества культурой своего этноса;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знать и уметь объяснить взаимосвязь труда и творчества.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80" w:after="0" w:line="346" w:lineRule="auto"/>
        <w:ind w:right="144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19. Личность и духовно-нравственные ценности</w:t>
      </w:r>
      <w:r w:rsidRPr="00934FD1">
        <w:rPr>
          <w:sz w:val="24"/>
          <w:szCs w:val="24"/>
          <w:lang w:val="ru-RU"/>
        </w:rPr>
        <w:br/>
      </w: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Знать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 уметь объяснить значение и роль морали и нравственности в жизни человека;—  обосновывать происхождение духовных ценностей, понимание идеалов добра и зла;—  понимать и уметь показывать на примерах значение таких ценностей, как «</w:t>
      </w:r>
      <w:proofErr w:type="spell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взаимопомощь»,«сострадание</w:t>
      </w:r>
      <w:proofErr w:type="spell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», «милосердие», «любовь», «дружба», «коллективизм», «патриотизм», «любовь к близким».</w:t>
      </w:r>
    </w:p>
    <w:p w:rsidR="00F42738" w:rsidRPr="00934FD1" w:rsidRDefault="00934FD1" w:rsidP="0040197F">
      <w:pPr>
        <w:tabs>
          <w:tab w:val="left" w:pos="142"/>
          <w:tab w:val="left" w:pos="240"/>
        </w:tabs>
        <w:autoSpaceDE w:val="0"/>
        <w:autoSpaceDN w:val="0"/>
        <w:spacing w:before="178" w:after="0" w:line="346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Тематический блок 4. «Культурное единство </w:t>
      </w:r>
      <w:proofErr w:type="gramStart"/>
      <w:r w:rsidRPr="00934FD1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России»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20. Историческая память как духовно-нравственная ценность</w:t>
      </w:r>
      <w:r w:rsidRPr="00934FD1">
        <w:rPr>
          <w:sz w:val="24"/>
          <w:szCs w:val="24"/>
          <w:lang w:val="ru-RU"/>
        </w:rPr>
        <w:br/>
      </w: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—  Понимать и уметь объяснять суть термина «история», знать основные исторические периоды </w:t>
      </w: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 уметь выделять их сущностные черты;</w:t>
      </w:r>
      <w:r w:rsidRPr="00934FD1">
        <w:rPr>
          <w:sz w:val="24"/>
          <w:szCs w:val="24"/>
          <w:lang w:val="ru-RU"/>
        </w:rPr>
        <w:br/>
      </w: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иметь представление о значении и функциях изучения истории;</w:t>
      </w:r>
      <w:r w:rsidRPr="00934FD1">
        <w:rPr>
          <w:sz w:val="24"/>
          <w:szCs w:val="24"/>
          <w:lang w:val="ru-RU"/>
        </w:rPr>
        <w:br/>
      </w: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осознавать историю своей семьи и народа как часть мирового исторического процесса. Знать</w:t>
      </w:r>
    </w:p>
    <w:p w:rsidR="00F42738" w:rsidRPr="00934FD1" w:rsidRDefault="00F42738" w:rsidP="0040197F">
      <w:pPr>
        <w:tabs>
          <w:tab w:val="left" w:pos="142"/>
        </w:tabs>
        <w:rPr>
          <w:sz w:val="24"/>
          <w:szCs w:val="24"/>
          <w:lang w:val="ru-RU"/>
        </w:rPr>
        <w:sectPr w:rsidR="00F42738" w:rsidRPr="00934FD1">
          <w:pgSz w:w="11900" w:h="16840"/>
          <w:pgMar w:top="286" w:right="754" w:bottom="452" w:left="846" w:header="720" w:footer="720" w:gutter="0"/>
          <w:cols w:space="720" w:equalWidth="0">
            <w:col w:w="10300" w:space="0"/>
          </w:cols>
          <w:docGrid w:linePitch="360"/>
        </w:sectPr>
      </w:pPr>
    </w:p>
    <w:p w:rsidR="00F42738" w:rsidRPr="00934FD1" w:rsidRDefault="00F42738" w:rsidP="0040197F">
      <w:pPr>
        <w:tabs>
          <w:tab w:val="left" w:pos="142"/>
        </w:tabs>
        <w:autoSpaceDE w:val="0"/>
        <w:autoSpaceDN w:val="0"/>
        <w:spacing w:after="66" w:line="220" w:lineRule="exact"/>
        <w:rPr>
          <w:sz w:val="24"/>
          <w:szCs w:val="24"/>
          <w:lang w:val="ru-RU"/>
        </w:rPr>
      </w:pP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after="0" w:line="262" w:lineRule="auto"/>
        <w:ind w:right="144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78" w:after="0" w:line="23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21. Литература как язык культуры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78" w:after="0" w:line="230" w:lineRule="auto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Знать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 понимать отличия литературы от других видов художественного творчества;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62" w:lineRule="auto"/>
        <w:ind w:right="1440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рассказывать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об особенностях литературного повествования, выделять простые выразительные средства литературного языка;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62" w:lineRule="auto"/>
        <w:ind w:right="720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обосновывать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 доказывать важность литературы как культурного явления, как формы трансляции культурных ценностей;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40" w:after="0" w:line="262" w:lineRule="auto"/>
        <w:ind w:right="1152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находить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 обозначать средства выражения морального и нравственного смысла в литературных произведениях.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78" w:after="0" w:line="23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22. Взаимовлияние культур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78" w:after="0" w:line="262" w:lineRule="auto"/>
        <w:ind w:right="144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Иметь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представление о значении терминов «взаимодействие культур», «культурный </w:t>
      </w:r>
      <w:proofErr w:type="spell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обмен»как</w:t>
      </w:r>
      <w:proofErr w:type="spell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формах распространения и обогащения духовно-нравственных идеалов общества;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30" w:lineRule="auto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понимать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 обосновывать важность сохранения культурного наследия;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62" w:lineRule="auto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знать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78" w:after="0" w:line="23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23. Духовно-нравственные ценности российского народа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78" w:after="0" w:line="283" w:lineRule="auto"/>
        <w:ind w:right="576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62" w:lineRule="auto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осознавать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духовно-нравственные ценности в качестве базовых общегражданских ценностей российского общества и уметь доказывать это.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80" w:after="0" w:line="23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24. Регионы России: культурное многообразие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80" w:after="0" w:line="230" w:lineRule="auto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Понимать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принципы федеративного устройства России и концепт «</w:t>
      </w:r>
      <w:proofErr w:type="spell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полиэтничность</w:t>
      </w:r>
      <w:proofErr w:type="spell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»;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62" w:lineRule="auto"/>
        <w:ind w:right="1008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называть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основные этносы Российской Федерации и регионы, где они традиционно проживают;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62" w:lineRule="auto"/>
        <w:ind w:right="1008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уметь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объяснить значение словосочетаний «многонациональный народ Российской Федерации», «</w:t>
      </w:r>
      <w:proofErr w:type="spell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государствообразующий</w:t>
      </w:r>
      <w:proofErr w:type="spell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народ», «титульный этнос»;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30" w:lineRule="auto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понимать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ценность многообразия культурных укладов народов Российской Федерации;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62" w:lineRule="auto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демонстрировать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готовность к сохранению межнационального и межрелигиозного согласия в России;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62" w:lineRule="auto"/>
        <w:ind w:right="432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уметь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выделять общие черты в культуре различных народов, обосновывать их значение и причины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78" w:after="0" w:line="23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25. Праздники в культуре народов России</w:t>
      </w:r>
    </w:p>
    <w:p w:rsidR="00F42738" w:rsidRPr="00934FD1" w:rsidRDefault="00F42738" w:rsidP="0040197F">
      <w:pPr>
        <w:tabs>
          <w:tab w:val="left" w:pos="142"/>
        </w:tabs>
        <w:rPr>
          <w:sz w:val="24"/>
          <w:szCs w:val="24"/>
          <w:lang w:val="ru-RU"/>
        </w:rPr>
        <w:sectPr w:rsidR="00F42738" w:rsidRPr="00934FD1">
          <w:pgSz w:w="11900" w:h="16840"/>
          <w:pgMar w:top="286" w:right="790" w:bottom="372" w:left="846" w:header="720" w:footer="720" w:gutter="0"/>
          <w:cols w:space="720" w:equalWidth="0">
            <w:col w:w="10264" w:space="0"/>
          </w:cols>
          <w:docGrid w:linePitch="360"/>
        </w:sectPr>
      </w:pPr>
    </w:p>
    <w:p w:rsidR="00F42738" w:rsidRPr="00934FD1" w:rsidRDefault="00F42738" w:rsidP="0040197F">
      <w:pPr>
        <w:tabs>
          <w:tab w:val="left" w:pos="142"/>
        </w:tabs>
        <w:autoSpaceDE w:val="0"/>
        <w:autoSpaceDN w:val="0"/>
        <w:spacing w:after="132" w:line="220" w:lineRule="exact"/>
        <w:rPr>
          <w:sz w:val="24"/>
          <w:szCs w:val="24"/>
          <w:lang w:val="ru-RU"/>
        </w:rPr>
      </w:pP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after="0" w:line="389" w:lineRule="auto"/>
        <w:ind w:right="576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Иметь представление о природе праздников и обосновывать их важность как элементов культуры;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устанавливать взаимосвязь праздников и культурного уклада;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различать основные типы праздников;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уметь рассказывать о праздничных традициях народов России и собственной семьи;—  анализировать связь праздников и истории, культуры народов России;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понимать основной смысл семейных праздников: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определять нравственный смысл праздников народов России;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78" w:after="0" w:line="355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26. Памятники архитектуры народов России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—  Знать, что такое архитектура, уметь охарактеризовать основные типы памятников 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архитектуры и проследить связь между их структурой и особенностями культуры и этапами исторического развития;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понимать взаимосвязь между типом жилищ и типом хозяйственной деятельности;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осознавать и уметь охарактеризовать связь между уровнем научно-технического развития и типами жилищ;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осознавать и уметь объяснять взаимосвязь между особенностями архитектуры и духовно-нравственными ценностями народов России;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устанавливать связь между историей памятника и историей края, характеризовать памятники истории и культуры;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иметь представление о нравственном и научном смысле краеведческой работы.</w:t>
      </w:r>
    </w:p>
    <w:p w:rsidR="00F42738" w:rsidRPr="00934FD1" w:rsidRDefault="00934FD1" w:rsidP="0040197F">
      <w:pPr>
        <w:tabs>
          <w:tab w:val="left" w:pos="142"/>
          <w:tab w:val="left" w:pos="240"/>
        </w:tabs>
        <w:autoSpaceDE w:val="0"/>
        <w:autoSpaceDN w:val="0"/>
        <w:spacing w:before="178" w:after="0" w:line="35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27. Музыкальная культура народов России</w:t>
      </w:r>
      <w:r w:rsidRPr="00934FD1">
        <w:rPr>
          <w:sz w:val="24"/>
          <w:szCs w:val="24"/>
          <w:lang w:val="ru-RU"/>
        </w:rPr>
        <w:br/>
      </w: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—  Знать и понимать отличия музыки от других видов художественного творчества, рассказывать </w:t>
      </w: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об особенностях музыкального повествования, выделять простые выразительные средства </w:t>
      </w: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музыкального языка;</w:t>
      </w:r>
      <w:r w:rsidRPr="00934FD1">
        <w:rPr>
          <w:sz w:val="24"/>
          <w:szCs w:val="24"/>
          <w:lang w:val="ru-RU"/>
        </w:rPr>
        <w:br/>
      </w: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—  обосновывать и доказывать важность музыки как культурного явления, как формы </w:t>
      </w:r>
      <w:r w:rsidRPr="00934FD1">
        <w:rPr>
          <w:sz w:val="24"/>
          <w:szCs w:val="24"/>
          <w:lang w:val="ru-RU"/>
        </w:rPr>
        <w:br/>
      </w: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трансляции культурных ценностей;</w:t>
      </w:r>
      <w:r w:rsidRPr="00934FD1">
        <w:rPr>
          <w:sz w:val="24"/>
          <w:szCs w:val="24"/>
          <w:lang w:val="ru-RU"/>
        </w:rPr>
        <w:br/>
      </w: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—  находить и обозначать средства выражения морального и нравственного смысла </w:t>
      </w:r>
      <w:r w:rsidRPr="00934FD1">
        <w:rPr>
          <w:sz w:val="24"/>
          <w:szCs w:val="24"/>
          <w:lang w:val="ru-RU"/>
        </w:rPr>
        <w:br/>
      </w: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музыкальных произведений;</w:t>
      </w:r>
      <w:r w:rsidRPr="00934FD1">
        <w:rPr>
          <w:sz w:val="24"/>
          <w:szCs w:val="24"/>
          <w:lang w:val="ru-RU"/>
        </w:rPr>
        <w:br/>
      </w: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знать основные темы музыкального творчества народов России, народные инструменты Тема 28. Изобразительное искусство народов России</w:t>
      </w:r>
      <w:r w:rsidRPr="00934FD1">
        <w:rPr>
          <w:sz w:val="24"/>
          <w:szCs w:val="24"/>
          <w:lang w:val="ru-RU"/>
        </w:rPr>
        <w:br/>
      </w: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—  Знать и понимать отличия изобразительного искусства от других видов художественного </w:t>
      </w: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творчества, рассказывать об особенностях и выразительных средствах изобразительного </w:t>
      </w: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искусства;</w:t>
      </w:r>
      <w:r w:rsidRPr="00934FD1">
        <w:rPr>
          <w:sz w:val="24"/>
          <w:szCs w:val="24"/>
          <w:lang w:val="ru-RU"/>
        </w:rPr>
        <w:br/>
      </w:r>
      <w:r w:rsidRPr="00934FD1">
        <w:rPr>
          <w:sz w:val="24"/>
          <w:szCs w:val="24"/>
          <w:lang w:val="ru-RU"/>
        </w:rPr>
        <w:tab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уметь объяснить, что такое скульптура, живопись, графика, фольклорные орнаменты;</w:t>
      </w:r>
    </w:p>
    <w:p w:rsidR="00F42738" w:rsidRPr="00934FD1" w:rsidRDefault="00F42738" w:rsidP="0040197F">
      <w:pPr>
        <w:tabs>
          <w:tab w:val="left" w:pos="142"/>
        </w:tabs>
        <w:rPr>
          <w:sz w:val="24"/>
          <w:szCs w:val="24"/>
          <w:lang w:val="ru-RU"/>
        </w:rPr>
        <w:sectPr w:rsidR="00F42738" w:rsidRPr="00934FD1">
          <w:pgSz w:w="11900" w:h="16840"/>
          <w:pgMar w:top="352" w:right="710" w:bottom="384" w:left="846" w:header="720" w:footer="720" w:gutter="0"/>
          <w:cols w:space="720" w:equalWidth="0">
            <w:col w:w="10344" w:space="0"/>
          </w:cols>
          <w:docGrid w:linePitch="360"/>
        </w:sectPr>
      </w:pPr>
    </w:p>
    <w:p w:rsidR="00F42738" w:rsidRPr="00934FD1" w:rsidRDefault="00F42738" w:rsidP="0040197F">
      <w:pPr>
        <w:tabs>
          <w:tab w:val="left" w:pos="142"/>
        </w:tabs>
        <w:autoSpaceDE w:val="0"/>
        <w:autoSpaceDN w:val="0"/>
        <w:spacing w:after="84" w:line="220" w:lineRule="exact"/>
        <w:rPr>
          <w:sz w:val="24"/>
          <w:szCs w:val="24"/>
          <w:lang w:val="ru-RU"/>
        </w:rPr>
      </w:pP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after="0" w:line="262" w:lineRule="auto"/>
        <w:ind w:right="144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обосновывать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 доказывать важность изобразительного искусства как культурного явления, как формы трансляции культурных ценностей;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62" w:lineRule="auto"/>
        <w:ind w:right="1296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находить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 обозначать средства выражения морального и нравственного смысла изобразительного искусства;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30" w:lineRule="auto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знать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основные темы изобразительного искусства народов России.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78" w:after="0" w:line="23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29. Фольклор и литература народов России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78" w:after="0" w:line="262" w:lineRule="auto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Знать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 понимать, что такое пословицы и поговорки, обосновывать важность и нужность этих языковых выразительных средств;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40" w:after="0" w:line="230" w:lineRule="auto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понимать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 объяснять, что такое эпос, миф, сказка, былина, песня;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40" w:after="0" w:line="262" w:lineRule="auto"/>
        <w:ind w:right="720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воспринимать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30" w:lineRule="auto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знать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, что такое национальная литература и каковы её выразительные средства;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30" w:lineRule="auto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оценивать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морально-нравственный потенциал национальной литературы.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78" w:after="0" w:line="23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30. Бытовые традиции народов России: пища, одежда, дом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78" w:after="0" w:line="262" w:lineRule="auto"/>
        <w:ind w:right="288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Знать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62" w:lineRule="auto"/>
        <w:ind w:right="720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уметь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71" w:lineRule="auto"/>
        <w:ind w:right="576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уметь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шестиклассников уровне (с учётом их возрастных особенностей);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71" w:lineRule="auto"/>
        <w:ind w:right="144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понимать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78" w:after="0" w:line="23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31. Культурная карта России (практическое занятие)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80" w:after="0" w:line="262" w:lineRule="auto"/>
        <w:ind w:right="576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Знать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 уметь объяснить отличия культурной географии от физической и политической географии;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30" w:lineRule="auto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понимать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, что такое культурная карта народов России;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30" w:lineRule="auto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описывать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отдельные области культурной карты в соответствии с их особенностями.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78" w:after="0" w:line="23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Тема 32. Единство страны — залог будущего России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78" w:after="0" w:line="262" w:lineRule="auto"/>
        <w:ind w:right="288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Знать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38" w:after="0" w:line="262" w:lineRule="auto"/>
        <w:ind w:right="720"/>
        <w:rPr>
          <w:sz w:val="24"/>
          <w:szCs w:val="24"/>
          <w:lang w:val="ru-RU"/>
        </w:rPr>
      </w:pPr>
      <w:proofErr w:type="gram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 понимать</w:t>
      </w:r>
      <w:proofErr w:type="gram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 доказывать важность и преимущества этого единства перед требованиями национального самоопределения отдельных этносов.</w:t>
      </w:r>
    </w:p>
    <w:p w:rsidR="00F42738" w:rsidRPr="00934FD1" w:rsidRDefault="00F42738" w:rsidP="0040197F">
      <w:pPr>
        <w:tabs>
          <w:tab w:val="left" w:pos="142"/>
        </w:tabs>
        <w:rPr>
          <w:sz w:val="24"/>
          <w:szCs w:val="24"/>
          <w:lang w:val="ru-RU"/>
        </w:rPr>
        <w:sectPr w:rsidR="00F42738" w:rsidRPr="00934FD1">
          <w:pgSz w:w="11900" w:h="16840"/>
          <w:pgMar w:top="304" w:right="748" w:bottom="998" w:left="846" w:header="720" w:footer="720" w:gutter="0"/>
          <w:cols w:space="720" w:equalWidth="0">
            <w:col w:w="10306" w:space="0"/>
          </w:cols>
          <w:docGrid w:linePitch="360"/>
        </w:sectPr>
      </w:pPr>
    </w:p>
    <w:p w:rsidR="00F42738" w:rsidRPr="00934FD1" w:rsidRDefault="00F42738" w:rsidP="0040197F">
      <w:pPr>
        <w:tabs>
          <w:tab w:val="left" w:pos="142"/>
        </w:tabs>
        <w:autoSpaceDE w:val="0"/>
        <w:autoSpaceDN w:val="0"/>
        <w:spacing w:after="64" w:line="220" w:lineRule="exact"/>
        <w:rPr>
          <w:sz w:val="24"/>
          <w:szCs w:val="24"/>
          <w:lang w:val="ru-RU"/>
        </w:rPr>
      </w:pP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after="258" w:line="233" w:lineRule="auto"/>
        <w:rPr>
          <w:sz w:val="24"/>
          <w:szCs w:val="24"/>
        </w:rPr>
      </w:pPr>
      <w:r w:rsidRPr="00934FD1">
        <w:rPr>
          <w:rFonts w:ascii="Times New Roman" w:eastAsia="Times New Roman" w:hAnsi="Times New Roman"/>
          <w:b/>
          <w:color w:val="000000"/>
          <w:w w:val="101"/>
          <w:sz w:val="24"/>
          <w:szCs w:val="24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366"/>
        <w:gridCol w:w="528"/>
        <w:gridCol w:w="1104"/>
        <w:gridCol w:w="1142"/>
        <w:gridCol w:w="864"/>
        <w:gridCol w:w="4778"/>
        <w:gridCol w:w="1478"/>
        <w:gridCol w:w="2774"/>
      </w:tblGrid>
      <w:tr w:rsidR="00F42738" w:rsidRPr="00934FD1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45" w:lineRule="auto"/>
              <w:ind w:right="144"/>
              <w:rPr>
                <w:sz w:val="24"/>
                <w:szCs w:val="24"/>
                <w:lang w:val="ru-RU"/>
              </w:rPr>
            </w:pPr>
            <w:r w:rsidRPr="00934FD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Количество</w:t>
            </w:r>
            <w:proofErr w:type="spellEnd"/>
            <w:r w:rsidRPr="00934FD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45" w:lineRule="auto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Дата</w:t>
            </w:r>
            <w:proofErr w:type="spellEnd"/>
            <w:r w:rsidRPr="00934FD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934FD1">
              <w:rPr>
                <w:sz w:val="24"/>
                <w:szCs w:val="24"/>
              </w:rPr>
              <w:br/>
            </w:r>
            <w:proofErr w:type="spellStart"/>
            <w:r w:rsidRPr="00934FD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4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Виды</w:t>
            </w:r>
            <w:proofErr w:type="spellEnd"/>
            <w:r w:rsidRPr="00934FD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45" w:lineRule="auto"/>
              <w:ind w:right="288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Виды</w:t>
            </w:r>
            <w:proofErr w:type="spellEnd"/>
            <w:r w:rsidRPr="00934FD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934FD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формы</w:t>
            </w:r>
            <w:proofErr w:type="spellEnd"/>
            <w:r w:rsidRPr="00934FD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45" w:lineRule="auto"/>
              <w:ind w:right="720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Электронные</w:t>
            </w:r>
            <w:proofErr w:type="spellEnd"/>
            <w:r w:rsidRPr="00934FD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(</w:t>
            </w:r>
            <w:proofErr w:type="spellStart"/>
            <w:r w:rsidRPr="00934FD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цифровые</w:t>
            </w:r>
            <w:proofErr w:type="spellEnd"/>
            <w:r w:rsidRPr="00934FD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) </w:t>
            </w:r>
            <w:proofErr w:type="spellStart"/>
            <w:r w:rsidRPr="00934FD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образовательные</w:t>
            </w:r>
            <w:proofErr w:type="spellEnd"/>
            <w:r w:rsidRPr="00934FD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ресурсы</w:t>
            </w:r>
            <w:proofErr w:type="spellEnd"/>
          </w:p>
        </w:tc>
      </w:tr>
      <w:tr w:rsidR="00F42738" w:rsidRPr="00934FD1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738" w:rsidRPr="00934FD1" w:rsidRDefault="00F42738" w:rsidP="0040197F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738" w:rsidRPr="00934FD1" w:rsidRDefault="00F42738" w:rsidP="0040197F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45" w:lineRule="auto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контрольные</w:t>
            </w:r>
            <w:proofErr w:type="spellEnd"/>
            <w:r w:rsidRPr="00934FD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45" w:lineRule="auto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практические</w:t>
            </w:r>
            <w:proofErr w:type="spellEnd"/>
            <w:r w:rsidRPr="00934FD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738" w:rsidRPr="00934FD1" w:rsidRDefault="00F42738" w:rsidP="0040197F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738" w:rsidRPr="00934FD1" w:rsidRDefault="00F42738" w:rsidP="0040197F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738" w:rsidRPr="00934FD1" w:rsidRDefault="00F42738" w:rsidP="0040197F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738" w:rsidRPr="00934FD1" w:rsidRDefault="00F42738" w:rsidP="0040197F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</w:tr>
      <w:tr w:rsidR="00F42738" w:rsidRPr="0014010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  <w:lang w:val="ru-RU"/>
              </w:rPr>
            </w:pPr>
            <w:r w:rsidRPr="00934FD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Тематический блок 1. «Россия — наш общий дом»</w:t>
            </w:r>
          </w:p>
        </w:tc>
      </w:tr>
      <w:tr w:rsidR="00F42738" w:rsidRPr="00934FD1" w:rsidTr="00934FD1">
        <w:trPr>
          <w:trHeight w:hRule="exact" w:val="152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80" w:after="0" w:line="230" w:lineRule="auto"/>
              <w:jc w:val="center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80" w:after="0" w:line="250" w:lineRule="auto"/>
              <w:rPr>
                <w:sz w:val="24"/>
                <w:szCs w:val="24"/>
                <w:lang w:val="ru-RU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Зачем изучать курс «Основы </w:t>
            </w:r>
            <w:r w:rsidRPr="00934FD1">
              <w:rPr>
                <w:sz w:val="24"/>
                <w:szCs w:val="24"/>
                <w:lang w:val="ru-RU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духовно-нравственной культуры народов России»?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80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80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80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F42738" w:rsidP="0040197F">
            <w:pPr>
              <w:tabs>
                <w:tab w:val="left" w:pos="142"/>
              </w:tabs>
              <w:autoSpaceDE w:val="0"/>
              <w:autoSpaceDN w:val="0"/>
              <w:spacing w:before="80" w:after="0"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80" w:after="0" w:line="245" w:lineRule="auto"/>
              <w:ind w:right="576"/>
              <w:rPr>
                <w:sz w:val="24"/>
                <w:szCs w:val="24"/>
                <w:lang w:val="ru-RU"/>
              </w:rPr>
            </w:pPr>
            <w:proofErr w:type="gram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формировать</w:t>
            </w:r>
            <w:proofErr w:type="gram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представление об особенностях курса «Основы духовно-нравственной культуры народов России»;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80" w:after="0" w:line="230" w:lineRule="auto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80" w:after="0" w:line="252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http://artclassic.edu.ru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http://schoolcollection.edu.ru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http://www.tradcenter.ru/komplekt45.htm http://www.opennet.edu.ru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www.patriarchia.ru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http://orkce.apkpro.ru</w:t>
            </w:r>
          </w:p>
        </w:tc>
      </w:tr>
      <w:tr w:rsidR="00F42738" w:rsidRPr="00934FD1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Наш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дом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—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F42738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rPr>
                <w:sz w:val="24"/>
                <w:szCs w:val="24"/>
                <w:lang w:val="ru-RU"/>
              </w:rPr>
            </w:pPr>
            <w:proofErr w:type="gram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слушать</w:t>
            </w:r>
            <w:proofErr w:type="gram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и понимать объяснения учителя по теме урока;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52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http://artclassic.edu.ru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http://schoolcollection.edu.ru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http://www.tradcenter.ru/komplekt45.htm http://www.opennet.edu.ru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www.patriarchia.ru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http://orkce.apkpro.ru</w:t>
            </w:r>
          </w:p>
        </w:tc>
      </w:tr>
      <w:tr w:rsidR="00F42738" w:rsidRPr="00934FD1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Язык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F42738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  <w:lang w:val="ru-RU"/>
              </w:rPr>
            </w:pPr>
            <w:proofErr w:type="gram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понимать</w:t>
            </w:r>
            <w:proofErr w:type="gram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особенности коммуникативной роли языка;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52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http://artclassic.edu.ru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http://schoolcollection.edu.ru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http://www.tradcenter.ru/komplekt45.htm http://www.opennet.edu.ru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www.patriarchia.ru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http://orkce.apkpro.ru</w:t>
            </w:r>
          </w:p>
        </w:tc>
      </w:tr>
      <w:tr w:rsidR="00F42738" w:rsidRPr="0014010C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45" w:lineRule="auto"/>
              <w:rPr>
                <w:sz w:val="24"/>
                <w:szCs w:val="24"/>
                <w:lang w:val="ru-RU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Русский язык — язык общения и язык возможностей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F42738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45" w:lineRule="auto"/>
              <w:ind w:right="864"/>
              <w:rPr>
                <w:sz w:val="24"/>
                <w:szCs w:val="24"/>
                <w:lang w:val="ru-RU"/>
              </w:rPr>
            </w:pPr>
            <w:proofErr w:type="gram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формировать</w:t>
            </w:r>
            <w:proofErr w:type="gram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представление о русском языке как языке межнационального общения;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50" w:lineRule="auto"/>
              <w:ind w:right="288"/>
              <w:rPr>
                <w:sz w:val="24"/>
                <w:szCs w:val="24"/>
                <w:lang w:val="ru-RU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Самооценка с </w:t>
            </w:r>
            <w:r w:rsidRPr="00934FD1">
              <w:rPr>
                <w:sz w:val="24"/>
                <w:szCs w:val="24"/>
                <w:lang w:val="ru-RU"/>
              </w:rPr>
              <w:br/>
            </w:r>
            <w:proofErr w:type="spellStart"/>
            <w:proofErr w:type="gram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использованием«</w:t>
            </w:r>
            <w:proofErr w:type="gram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Оценочного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934FD1">
              <w:rPr>
                <w:sz w:val="24"/>
                <w:szCs w:val="24"/>
                <w:lang w:val="ru-RU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листа»;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52" w:lineRule="auto"/>
              <w:rPr>
                <w:sz w:val="24"/>
                <w:szCs w:val="24"/>
                <w:lang w:val="ru-RU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</w:t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artclassic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934FD1">
              <w:rPr>
                <w:sz w:val="24"/>
                <w:szCs w:val="24"/>
                <w:lang w:val="ru-RU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</w:t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schoolcollection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934FD1">
              <w:rPr>
                <w:sz w:val="24"/>
                <w:szCs w:val="24"/>
                <w:lang w:val="ru-RU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</w:t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www</w:t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tradcenter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komplekt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45.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htm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</w:t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www</w:t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opennet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934FD1">
              <w:rPr>
                <w:sz w:val="24"/>
                <w:szCs w:val="24"/>
                <w:lang w:val="ru-RU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www</w:t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patriarchia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934FD1">
              <w:rPr>
                <w:sz w:val="24"/>
                <w:szCs w:val="24"/>
                <w:lang w:val="ru-RU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</w:t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orkce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apkpro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</w:p>
        </w:tc>
      </w:tr>
      <w:tr w:rsidR="00F42738" w:rsidRPr="00934FD1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1.5.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Истоки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родной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F42738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45" w:lineRule="auto"/>
              <w:ind w:right="288"/>
              <w:rPr>
                <w:sz w:val="24"/>
                <w:szCs w:val="24"/>
                <w:lang w:val="ru-RU"/>
              </w:rPr>
            </w:pPr>
            <w:proofErr w:type="gram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формировать</w:t>
            </w:r>
            <w:proofErr w:type="gram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представление о том, что такое культура, об общих чертах в  культуре разных народов;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52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http://artclassic.edu.ru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http://schoolcollection.edu.ru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http://www.tradcenter.ru/komplekt45.htm http://www.opennet.edu.ru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www.patriarchia.ru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http://orkce.apkpro.ru</w:t>
            </w:r>
          </w:p>
        </w:tc>
      </w:tr>
      <w:tr w:rsidR="00F42738" w:rsidRPr="00934FD1">
        <w:trPr>
          <w:trHeight w:hRule="exact" w:val="12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1.6.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Материальная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F42738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50" w:lineRule="auto"/>
              <w:rPr>
                <w:sz w:val="24"/>
                <w:szCs w:val="24"/>
                <w:lang w:val="ru-RU"/>
              </w:rPr>
            </w:pPr>
            <w:proofErr w:type="gram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формировать</w:t>
            </w:r>
            <w:proofErr w:type="gram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представление о традиционных укладах жизни разных народов; </w:t>
            </w:r>
            <w:r w:rsidRPr="00934FD1">
              <w:rPr>
                <w:sz w:val="24"/>
                <w:szCs w:val="24"/>
                <w:lang w:val="ru-RU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слушать и анализировать выступления одноклассников; </w:t>
            </w:r>
            <w:r w:rsidRPr="00934FD1">
              <w:rPr>
                <w:sz w:val="24"/>
                <w:szCs w:val="24"/>
                <w:lang w:val="ru-RU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работать с учебником, анализировать проблемные ситуации;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52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http://artclassic.edu.ru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http://schoolcollection.edu.ru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http://www.tradcenter.ru/komplekt45.htm http://www.opennet.edu.ru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www.patriarchia.ru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http://orkce.apkpro.ru</w:t>
            </w:r>
          </w:p>
        </w:tc>
      </w:tr>
    </w:tbl>
    <w:p w:rsidR="00F42738" w:rsidRPr="00934FD1" w:rsidRDefault="00F42738" w:rsidP="0040197F">
      <w:pPr>
        <w:tabs>
          <w:tab w:val="left" w:pos="142"/>
        </w:tabs>
        <w:autoSpaceDE w:val="0"/>
        <w:autoSpaceDN w:val="0"/>
        <w:spacing w:after="0" w:line="14" w:lineRule="exact"/>
        <w:rPr>
          <w:sz w:val="24"/>
          <w:szCs w:val="24"/>
        </w:rPr>
      </w:pPr>
    </w:p>
    <w:p w:rsidR="00F42738" w:rsidRPr="00934FD1" w:rsidRDefault="00F42738" w:rsidP="0040197F">
      <w:pPr>
        <w:tabs>
          <w:tab w:val="left" w:pos="142"/>
        </w:tabs>
        <w:rPr>
          <w:sz w:val="24"/>
          <w:szCs w:val="24"/>
        </w:rPr>
        <w:sectPr w:rsidR="00F42738" w:rsidRPr="00934FD1">
          <w:pgSz w:w="16840" w:h="11900"/>
          <w:pgMar w:top="282" w:right="640" w:bottom="88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42738" w:rsidRPr="00934FD1" w:rsidRDefault="00F42738" w:rsidP="0040197F">
      <w:pPr>
        <w:tabs>
          <w:tab w:val="left" w:pos="142"/>
        </w:tabs>
        <w:autoSpaceDE w:val="0"/>
        <w:autoSpaceDN w:val="0"/>
        <w:spacing w:after="66" w:line="220" w:lineRule="exact"/>
        <w:rPr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366"/>
        <w:gridCol w:w="528"/>
        <w:gridCol w:w="1104"/>
        <w:gridCol w:w="1142"/>
        <w:gridCol w:w="864"/>
        <w:gridCol w:w="4778"/>
        <w:gridCol w:w="1478"/>
        <w:gridCol w:w="2774"/>
      </w:tblGrid>
      <w:tr w:rsidR="00F42738" w:rsidRPr="00934FD1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1.7.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Духовная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F42738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45" w:lineRule="auto"/>
              <w:ind w:right="576"/>
              <w:rPr>
                <w:sz w:val="24"/>
                <w:szCs w:val="24"/>
                <w:lang w:val="ru-RU"/>
              </w:rPr>
            </w:pPr>
            <w:proofErr w:type="gram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понимать</w:t>
            </w:r>
            <w:proofErr w:type="gram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взаимосвязь между проявлениями материальной и духовной культуры;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52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http://artclassic.edu.ru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http://schoolcollection.edu.ru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http://www.tradcenter.ru/komplekt45.htm http://www.opennet.edu.ru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www.patriarchia.ru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http://orkce.apkpro.ru</w:t>
            </w:r>
          </w:p>
        </w:tc>
      </w:tr>
      <w:tr w:rsidR="00F42738" w:rsidRPr="00934FD1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1.8.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Культура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религия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F42738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50" w:lineRule="auto"/>
              <w:rPr>
                <w:sz w:val="24"/>
                <w:szCs w:val="24"/>
                <w:lang w:val="ru-RU"/>
              </w:rPr>
            </w:pPr>
            <w:proofErr w:type="gram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формировать</w:t>
            </w:r>
            <w:proofErr w:type="gram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представление о понятии «религия», понимать и уметь объяснять, в чём заключается связь культуры и религии; </w:t>
            </w:r>
            <w:r w:rsidRPr="00934FD1">
              <w:rPr>
                <w:sz w:val="24"/>
                <w:szCs w:val="24"/>
                <w:lang w:val="ru-RU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слушать объяснения учителя, работать с научно-популярной </w:t>
            </w:r>
            <w:r w:rsidRPr="00934FD1">
              <w:rPr>
                <w:sz w:val="24"/>
                <w:szCs w:val="24"/>
                <w:lang w:val="ru-RU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литературой по теме;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45" w:lineRule="auto"/>
              <w:ind w:right="432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52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http://artclassic.edu.ru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http://schoolcollection.edu.ru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http://www.tradcenter.ru/komplekt45.htm http://www.opennet.edu.ru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www.patriarchia.ru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http://orkce.apkpro.ru</w:t>
            </w:r>
          </w:p>
        </w:tc>
      </w:tr>
      <w:tr w:rsidR="00F42738" w:rsidRPr="00934FD1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1.9.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Культура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F42738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45" w:lineRule="auto"/>
              <w:ind w:right="144"/>
              <w:rPr>
                <w:sz w:val="24"/>
                <w:szCs w:val="24"/>
                <w:lang w:val="ru-RU"/>
              </w:rPr>
            </w:pPr>
            <w:proofErr w:type="gram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понимать</w:t>
            </w:r>
            <w:proofErr w:type="gram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смысл понятия «образование», уметь объяснять важность и необходимость образования для общества;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52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http://artclassic.edu.ru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http://schoolcollection.edu.ru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http://www.tradcenter.ru/komplekt45.htm http://www.opennet.edu.ru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www.patriarchia.ru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http://orkce.apkpro.ru</w:t>
            </w:r>
          </w:p>
        </w:tc>
      </w:tr>
      <w:tr w:rsidR="00F42738" w:rsidRPr="00934FD1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1.10.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45" w:lineRule="auto"/>
              <w:ind w:right="144"/>
              <w:rPr>
                <w:sz w:val="24"/>
                <w:szCs w:val="24"/>
                <w:lang w:val="ru-RU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Многообразие культур России (</w:t>
            </w:r>
            <w:r w:rsidRPr="00934FD1">
              <w:rPr>
                <w:rFonts w:ascii="Times New Roman" w:eastAsia="Times New Roman" w:hAnsi="Times New Roman"/>
                <w:i/>
                <w:color w:val="000000"/>
                <w:w w:val="97"/>
                <w:sz w:val="24"/>
                <w:szCs w:val="24"/>
                <w:lang w:val="ru-RU"/>
              </w:rPr>
              <w:t>практическое занятие</w:t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F42738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47" w:lineRule="auto"/>
              <w:ind w:right="288"/>
              <w:rPr>
                <w:sz w:val="24"/>
                <w:szCs w:val="24"/>
                <w:lang w:val="ru-RU"/>
              </w:rPr>
            </w:pPr>
            <w:proofErr w:type="gram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отбирать</w:t>
            </w:r>
            <w:proofErr w:type="gram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материал по нескольким источникам, готовить доклады, работать с научно-популярной литературой; </w:t>
            </w:r>
            <w:r w:rsidRPr="00934FD1">
              <w:rPr>
                <w:sz w:val="24"/>
                <w:szCs w:val="24"/>
                <w:lang w:val="ru-RU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слушать выступления одноклассников;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45" w:lineRule="auto"/>
              <w:ind w:right="432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52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http://artclassic.edu.ru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http://schoolcollection.edu.ru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http://www.tradcenter.ru/komplekt45.htm http://www.opennet.edu.ru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www.patriarchia.ru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http://orkce.apkpro.ru</w:t>
            </w:r>
          </w:p>
        </w:tc>
      </w:tr>
      <w:tr w:rsidR="00F42738" w:rsidRPr="0014010C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0" w:lineRule="auto"/>
              <w:rPr>
                <w:sz w:val="24"/>
                <w:szCs w:val="24"/>
                <w:lang w:val="ru-RU"/>
              </w:rPr>
            </w:pPr>
            <w:r w:rsidRPr="00934FD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Тематический блок 2. «Семья и духовно-нравственные ценности»</w:t>
            </w:r>
          </w:p>
        </w:tc>
      </w:tr>
      <w:tr w:rsidR="00F42738" w:rsidRPr="00934FD1" w:rsidTr="00934FD1">
        <w:trPr>
          <w:trHeight w:hRule="exact" w:val="19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45" w:lineRule="auto"/>
              <w:ind w:right="144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Семья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 —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хранитель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духовных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F42738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52" w:lineRule="auto"/>
              <w:ind w:right="288"/>
              <w:rPr>
                <w:sz w:val="24"/>
                <w:szCs w:val="24"/>
                <w:lang w:val="ru-RU"/>
              </w:rPr>
            </w:pPr>
            <w:proofErr w:type="gram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понимать</w:t>
            </w:r>
            <w:proofErr w:type="gram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, что такое семья, формировать представление о </w:t>
            </w:r>
            <w:r w:rsidRPr="00934FD1">
              <w:rPr>
                <w:sz w:val="24"/>
                <w:szCs w:val="24"/>
                <w:lang w:val="ru-RU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взаимосвязях между типом культуры и особенностями семейного уклада у разных народов; </w:t>
            </w:r>
            <w:r w:rsidRPr="00934FD1">
              <w:rPr>
                <w:sz w:val="24"/>
                <w:szCs w:val="24"/>
                <w:lang w:val="ru-RU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значение термина «поколение»; </w:t>
            </w:r>
            <w:r w:rsidRPr="00934FD1">
              <w:rPr>
                <w:sz w:val="24"/>
                <w:szCs w:val="24"/>
                <w:lang w:val="ru-RU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слушать объяснения учителя, решать проблемные задачи;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52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http://artclassic.edu.ru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http://schoolcollection.edu.ru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http://www.tradcenter.ru/komplekt45.htm http://www.opennet.edu.ru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www.patriarchia.ru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http://orkce.apkpro.ru</w:t>
            </w:r>
          </w:p>
        </w:tc>
      </w:tr>
      <w:tr w:rsidR="00F42738" w:rsidRPr="00934FD1" w:rsidTr="00934FD1">
        <w:trPr>
          <w:trHeight w:hRule="exact" w:val="19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Родина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начинается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с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F42738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45" w:lineRule="auto"/>
              <w:ind w:right="288"/>
              <w:rPr>
                <w:sz w:val="24"/>
                <w:szCs w:val="24"/>
                <w:lang w:val="ru-RU"/>
              </w:rPr>
            </w:pPr>
            <w:proofErr w:type="gram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понимать</w:t>
            </w:r>
            <w:proofErr w:type="gram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и объяснять, как и почему история каждой семьи тесно связана с историей страны, народа;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52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http://artclassic.edu.ru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http://schoolcollection.edu.ru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http://www.tradcenter.ru/komplekt45.htm http://www.opennet.edu.ru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www.patriarchia.ru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http://orkce.apkpro.ru</w:t>
            </w:r>
          </w:p>
        </w:tc>
      </w:tr>
      <w:tr w:rsidR="00F42738" w:rsidRPr="00934FD1" w:rsidTr="00934FD1">
        <w:trPr>
          <w:trHeight w:hRule="exact" w:val="29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45" w:lineRule="auto"/>
              <w:rPr>
                <w:sz w:val="24"/>
                <w:szCs w:val="24"/>
                <w:lang w:val="ru-RU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Традиции семейного воспитания 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F42738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52" w:lineRule="auto"/>
              <w:rPr>
                <w:sz w:val="24"/>
                <w:szCs w:val="24"/>
                <w:lang w:val="ru-RU"/>
              </w:rPr>
            </w:pPr>
            <w:proofErr w:type="gram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понимать</w:t>
            </w:r>
            <w:proofErr w:type="gram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и объяснять, что такое традиция, уметь рассказывать о традициях своей семьи, семейных традициях своего народа и других народов России; </w:t>
            </w:r>
            <w:r w:rsidRPr="00934FD1">
              <w:rPr>
                <w:sz w:val="24"/>
                <w:szCs w:val="24"/>
                <w:lang w:val="ru-RU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уметь объяснять и разграничивать основные понятия по теме; </w:t>
            </w:r>
            <w:r w:rsidRPr="00934FD1">
              <w:rPr>
                <w:sz w:val="24"/>
                <w:szCs w:val="24"/>
                <w:lang w:val="ru-RU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просматривать и анализировать учебные фильмы, работать с </w:t>
            </w:r>
            <w:r w:rsidRPr="00934FD1">
              <w:rPr>
                <w:sz w:val="24"/>
                <w:szCs w:val="24"/>
                <w:lang w:val="ru-RU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раздаточным материалом;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52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http://artclassic.edu.ru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http://schoolcollection.edu.ru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http://www.tradcenter.ru/komplekt45.htm http://www.opennet.edu.ru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www.patriarchia.ru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http://orkce.apkpro.ru</w:t>
            </w:r>
          </w:p>
        </w:tc>
      </w:tr>
    </w:tbl>
    <w:p w:rsidR="00F42738" w:rsidRPr="00934FD1" w:rsidRDefault="00F42738" w:rsidP="0040197F">
      <w:pPr>
        <w:tabs>
          <w:tab w:val="left" w:pos="142"/>
        </w:tabs>
        <w:autoSpaceDE w:val="0"/>
        <w:autoSpaceDN w:val="0"/>
        <w:spacing w:after="0" w:line="14" w:lineRule="exact"/>
        <w:rPr>
          <w:sz w:val="24"/>
          <w:szCs w:val="24"/>
        </w:rPr>
      </w:pPr>
    </w:p>
    <w:p w:rsidR="00F42738" w:rsidRPr="00934FD1" w:rsidRDefault="00F42738" w:rsidP="0040197F">
      <w:pPr>
        <w:tabs>
          <w:tab w:val="left" w:pos="142"/>
        </w:tabs>
        <w:rPr>
          <w:sz w:val="24"/>
          <w:szCs w:val="24"/>
        </w:rPr>
        <w:sectPr w:rsidR="00F42738" w:rsidRPr="00934FD1">
          <w:pgSz w:w="16840" w:h="11900"/>
          <w:pgMar w:top="284" w:right="640" w:bottom="8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42738" w:rsidRPr="00934FD1" w:rsidRDefault="00F42738" w:rsidP="0040197F">
      <w:pPr>
        <w:tabs>
          <w:tab w:val="left" w:pos="142"/>
        </w:tabs>
        <w:autoSpaceDE w:val="0"/>
        <w:autoSpaceDN w:val="0"/>
        <w:spacing w:after="66" w:line="220" w:lineRule="exact"/>
        <w:rPr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366"/>
        <w:gridCol w:w="528"/>
        <w:gridCol w:w="1104"/>
        <w:gridCol w:w="1142"/>
        <w:gridCol w:w="864"/>
        <w:gridCol w:w="4778"/>
        <w:gridCol w:w="1478"/>
        <w:gridCol w:w="2774"/>
      </w:tblGrid>
      <w:tr w:rsidR="00F42738" w:rsidRPr="00934FD1" w:rsidTr="00934FD1">
        <w:trPr>
          <w:trHeight w:hRule="exact" w:val="270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2.4.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45" w:lineRule="auto"/>
              <w:rPr>
                <w:sz w:val="24"/>
                <w:szCs w:val="24"/>
                <w:lang w:val="ru-RU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Образ семьи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F42738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45" w:lineRule="auto"/>
              <w:rPr>
                <w:sz w:val="24"/>
                <w:szCs w:val="24"/>
                <w:lang w:val="ru-RU"/>
              </w:rPr>
            </w:pPr>
            <w:proofErr w:type="gram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знать</w:t>
            </w:r>
            <w:proofErr w:type="gram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основные фольклорные сюжеты о семье, семейных ценностях; знать и понимать морально-нравственное значение семьи;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52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http://artclassic.edu.ru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http://schoolcollection.edu.ru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http://www.tradcenter.ru/komplekt45.htm http://www.opennet.edu.ru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www.patriarchia.ru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http://orkce.apkpro.ru</w:t>
            </w:r>
          </w:p>
        </w:tc>
      </w:tr>
      <w:tr w:rsidR="00F42738" w:rsidRPr="00934FD1" w:rsidTr="00934FD1">
        <w:trPr>
          <w:trHeight w:hRule="exact" w:val="241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2.5.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Труд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в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истории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F42738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47" w:lineRule="auto"/>
              <w:rPr>
                <w:sz w:val="24"/>
                <w:szCs w:val="24"/>
                <w:lang w:val="ru-RU"/>
              </w:rPr>
            </w:pPr>
            <w:proofErr w:type="gram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понимать</w:t>
            </w:r>
            <w:proofErr w:type="gram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, что такое «семейный труд», сознавать и характеризовать важного общего семейного труда для укрепления целостности семьи; слушать объяснения учителя, самостоятельно работать с учебником;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52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http://artclassic.edu.ru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http://schoolcollection.edu.ru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http://www.tradcenter.ru/komplekt45.htm http://www.opennet.edu.ru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www.patriarchia.ru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http://orkce.apkpro.ru</w:t>
            </w:r>
          </w:p>
        </w:tc>
      </w:tr>
      <w:tr w:rsidR="00F42738" w:rsidRPr="00934FD1" w:rsidTr="00934FD1">
        <w:trPr>
          <w:trHeight w:hRule="exact" w:val="19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2.6.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45" w:lineRule="auto"/>
              <w:ind w:right="432"/>
              <w:rPr>
                <w:sz w:val="24"/>
                <w:szCs w:val="24"/>
                <w:lang w:val="ru-RU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Семья в современном мире (</w:t>
            </w:r>
            <w:r w:rsidRPr="00934FD1">
              <w:rPr>
                <w:rFonts w:ascii="Times New Roman" w:eastAsia="Times New Roman" w:hAnsi="Times New Roman"/>
                <w:i/>
                <w:color w:val="000000"/>
                <w:w w:val="97"/>
                <w:sz w:val="24"/>
                <w:szCs w:val="24"/>
                <w:lang w:val="ru-RU"/>
              </w:rPr>
              <w:t>практическое занятие</w:t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F42738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50" w:lineRule="auto"/>
              <w:ind w:right="144"/>
              <w:rPr>
                <w:sz w:val="24"/>
                <w:szCs w:val="24"/>
                <w:lang w:val="ru-RU"/>
              </w:rPr>
            </w:pPr>
            <w:proofErr w:type="gram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понимать</w:t>
            </w:r>
            <w:proofErr w:type="gram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, почему важно изучать и хранить историю своей семьи, передавать её следующим поколениям; </w:t>
            </w:r>
            <w:r w:rsidRPr="00934FD1">
              <w:rPr>
                <w:sz w:val="24"/>
                <w:szCs w:val="24"/>
                <w:lang w:val="ru-RU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готовить доклад, сообщение; создавать семейное древо; отбирать и сравнивать материал из нескольких источников;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45" w:lineRule="auto"/>
              <w:ind w:right="432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F42738" w:rsidP="0040197F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</w:tr>
      <w:tr w:rsidR="00F42738" w:rsidRPr="0014010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  <w:lang w:val="ru-RU"/>
              </w:rPr>
            </w:pPr>
            <w:r w:rsidRPr="00934FD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Тематический блок 3. «Духовно-нравственное богатство личности»</w:t>
            </w:r>
          </w:p>
        </w:tc>
      </w:tr>
      <w:tr w:rsidR="00F42738" w:rsidRPr="00934FD1" w:rsidTr="00934FD1">
        <w:trPr>
          <w:trHeight w:hRule="exact" w:val="261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45" w:lineRule="auto"/>
              <w:ind w:right="432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Личность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 —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общество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 —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F42738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50" w:lineRule="auto"/>
              <w:rPr>
                <w:sz w:val="24"/>
                <w:szCs w:val="24"/>
                <w:lang w:val="ru-RU"/>
              </w:rPr>
            </w:pPr>
            <w:proofErr w:type="gram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знать</w:t>
            </w:r>
            <w:proofErr w:type="gram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, что такое гуманизм, понимать, что делает человека человеком и какие проявления людей можно назвать гуманными; </w:t>
            </w:r>
            <w:r w:rsidRPr="00934FD1">
              <w:rPr>
                <w:sz w:val="24"/>
                <w:szCs w:val="24"/>
                <w:lang w:val="ru-RU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работать с научно-популярной литературой, уметь разграничивать понятия, осваивать смысловое чтение (решать текстовые задачи);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52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http://artclassic.edu.ru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http://schoolcollection.edu.ru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http://www.tradcenter.ru/komplekt45.htm http://www.opennet.edu.ru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www.patriarchia.ru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http://orkce.apkpro.ru</w:t>
            </w:r>
          </w:p>
        </w:tc>
      </w:tr>
      <w:tr w:rsidR="00F42738" w:rsidRPr="00934FD1" w:rsidTr="00934FD1">
        <w:trPr>
          <w:trHeight w:hRule="exact" w:val="187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4" w:after="0" w:line="230" w:lineRule="auto"/>
              <w:jc w:val="center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4" w:after="0" w:line="230" w:lineRule="auto"/>
              <w:rPr>
                <w:sz w:val="24"/>
                <w:szCs w:val="24"/>
                <w:lang w:val="ru-RU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Духовный мир человека.</w:t>
            </w:r>
          </w:p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20" w:after="0" w:line="230" w:lineRule="auto"/>
              <w:rPr>
                <w:sz w:val="24"/>
                <w:szCs w:val="24"/>
                <w:lang w:val="ru-RU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Человек — творец культуры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4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4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4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F42738" w:rsidP="0040197F">
            <w:pPr>
              <w:tabs>
                <w:tab w:val="left" w:pos="142"/>
              </w:tabs>
              <w:autoSpaceDE w:val="0"/>
              <w:autoSpaceDN w:val="0"/>
              <w:spacing w:before="74" w:after="0"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4" w:after="0" w:line="250" w:lineRule="auto"/>
              <w:rPr>
                <w:sz w:val="24"/>
                <w:szCs w:val="24"/>
                <w:lang w:val="ru-RU"/>
              </w:rPr>
            </w:pPr>
            <w:proofErr w:type="gram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понимать</w:t>
            </w:r>
            <w:proofErr w:type="gram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и объяснять значение слова «человек» в контексте </w:t>
            </w:r>
            <w:r w:rsidRPr="00934FD1">
              <w:rPr>
                <w:sz w:val="24"/>
                <w:szCs w:val="24"/>
                <w:lang w:val="ru-RU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духовно- нравственной культуры; </w:t>
            </w:r>
            <w:r w:rsidRPr="00934FD1">
              <w:rPr>
                <w:sz w:val="24"/>
                <w:szCs w:val="24"/>
                <w:lang w:val="ru-RU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слушать объяснения учителя, работать с учебником, уметь понимать и разграничивать основные понятия по теме;</w:t>
            </w:r>
          </w:p>
        </w:tc>
        <w:tc>
          <w:tcPr>
            <w:tcW w:w="14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4" w:after="0" w:line="230" w:lineRule="auto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7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4" w:after="0" w:line="252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http://artclassic.edu.ru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http://schoolcollection.edu.ru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http://www.tradcenter.ru/komplekt45.htm http://www.opennet.edu.ru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www.patriarchia.ru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http://orkce.apkpro.ru</w:t>
            </w:r>
          </w:p>
        </w:tc>
      </w:tr>
      <w:tr w:rsidR="00F42738" w:rsidRPr="00934FD1" w:rsidTr="00934FD1">
        <w:trPr>
          <w:trHeight w:hRule="exact" w:val="252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45" w:lineRule="auto"/>
              <w:ind w:right="576"/>
              <w:rPr>
                <w:sz w:val="24"/>
                <w:szCs w:val="24"/>
                <w:lang w:val="ru-RU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Личность и духовно-</w:t>
            </w:r>
            <w:r w:rsidRPr="00934FD1">
              <w:rPr>
                <w:sz w:val="24"/>
                <w:szCs w:val="24"/>
                <w:lang w:val="ru-RU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нравственные ценности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F42738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52" w:lineRule="auto"/>
              <w:rPr>
                <w:sz w:val="24"/>
                <w:szCs w:val="24"/>
                <w:lang w:val="ru-RU"/>
              </w:rPr>
            </w:pPr>
            <w:proofErr w:type="gram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понимать</w:t>
            </w:r>
            <w:proofErr w:type="gram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и объяснять, что такое мораль и нравственность, любовь к близким; </w:t>
            </w:r>
            <w:r w:rsidRPr="00934FD1">
              <w:rPr>
                <w:sz w:val="24"/>
                <w:szCs w:val="24"/>
                <w:lang w:val="ru-RU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показывать на примерах важность таких ценностей как </w:t>
            </w:r>
            <w:r w:rsidRPr="00934FD1">
              <w:rPr>
                <w:sz w:val="24"/>
                <w:szCs w:val="24"/>
                <w:lang w:val="ru-RU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взаимопомощь, сострадание, милосердие, любовь, дружба и др.; разграничивать и определять основные понятия, решать текстовые задачи, работать с учебником;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52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http://artclassic.edu.ru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http://schoolcollection.edu.ru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http://www.tradcenter.ru/komplekt45.htm http://www.opennet.edu.ru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www.patriarchia.ru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http://orkce.apkpro.ru</w:t>
            </w:r>
          </w:p>
        </w:tc>
      </w:tr>
      <w:tr w:rsidR="00F42738" w:rsidRPr="0014010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  <w:lang w:val="ru-RU"/>
              </w:rPr>
            </w:pPr>
            <w:r w:rsidRPr="00934FD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Тематический блок 4. «Культурное единство России»</w:t>
            </w:r>
          </w:p>
        </w:tc>
      </w:tr>
      <w:tr w:rsidR="00F42738" w:rsidRPr="00934FD1" w:rsidTr="00934FD1">
        <w:trPr>
          <w:trHeight w:hRule="exact" w:val="26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45" w:lineRule="auto"/>
              <w:ind w:right="144"/>
              <w:rPr>
                <w:sz w:val="24"/>
                <w:szCs w:val="24"/>
                <w:lang w:val="ru-RU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Историческая память как </w:t>
            </w:r>
            <w:r w:rsidRPr="00934FD1">
              <w:rPr>
                <w:sz w:val="24"/>
                <w:szCs w:val="24"/>
                <w:lang w:val="ru-RU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духовно-нравственная ценность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F42738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52" w:lineRule="auto"/>
              <w:ind w:right="144"/>
              <w:rPr>
                <w:sz w:val="24"/>
                <w:szCs w:val="24"/>
                <w:lang w:val="ru-RU"/>
              </w:rPr>
            </w:pPr>
            <w:proofErr w:type="gram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объяснять</w:t>
            </w:r>
            <w:proofErr w:type="gram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смысл термина «история», понимать важность изучения истории; </w:t>
            </w:r>
            <w:r w:rsidRPr="00934FD1">
              <w:rPr>
                <w:sz w:val="24"/>
                <w:szCs w:val="24"/>
                <w:lang w:val="ru-RU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и объяснять, что такое историческая память, как история каждой семьи связана с историей страны; </w:t>
            </w:r>
            <w:r w:rsidRPr="00934FD1">
              <w:rPr>
                <w:sz w:val="24"/>
                <w:szCs w:val="24"/>
                <w:lang w:val="ru-RU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работать с учебником, выделять и определять основные понятия, слушать и анализировать выступления одноклассников;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52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http://artclassic.edu.ru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http://schoolcollection.edu.ru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http://www.tradcenter.ru/komplekt45.htm http://www.opennet.edu.ru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www.patriarchia.ru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http://orkce.apkpro.ru</w:t>
            </w:r>
          </w:p>
        </w:tc>
      </w:tr>
    </w:tbl>
    <w:p w:rsidR="00F42738" w:rsidRPr="00934FD1" w:rsidRDefault="00F42738" w:rsidP="0040197F">
      <w:pPr>
        <w:tabs>
          <w:tab w:val="left" w:pos="142"/>
        </w:tabs>
        <w:autoSpaceDE w:val="0"/>
        <w:autoSpaceDN w:val="0"/>
        <w:spacing w:after="0" w:line="14" w:lineRule="exact"/>
        <w:rPr>
          <w:sz w:val="24"/>
          <w:szCs w:val="24"/>
        </w:rPr>
      </w:pPr>
    </w:p>
    <w:p w:rsidR="00F42738" w:rsidRPr="00934FD1" w:rsidRDefault="00F42738" w:rsidP="0040197F">
      <w:pPr>
        <w:tabs>
          <w:tab w:val="left" w:pos="142"/>
        </w:tabs>
        <w:rPr>
          <w:sz w:val="24"/>
          <w:szCs w:val="24"/>
        </w:rPr>
        <w:sectPr w:rsidR="00F42738" w:rsidRPr="00934FD1" w:rsidSect="00934FD1">
          <w:pgSz w:w="16840" w:h="11900"/>
          <w:pgMar w:top="284" w:right="640" w:bottom="709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42738" w:rsidRPr="00934FD1" w:rsidRDefault="00F42738" w:rsidP="0040197F">
      <w:pPr>
        <w:tabs>
          <w:tab w:val="left" w:pos="142"/>
        </w:tabs>
        <w:autoSpaceDE w:val="0"/>
        <w:autoSpaceDN w:val="0"/>
        <w:spacing w:after="66" w:line="220" w:lineRule="exact"/>
        <w:rPr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366"/>
        <w:gridCol w:w="528"/>
        <w:gridCol w:w="1104"/>
        <w:gridCol w:w="1142"/>
        <w:gridCol w:w="864"/>
        <w:gridCol w:w="4778"/>
        <w:gridCol w:w="1478"/>
        <w:gridCol w:w="2774"/>
      </w:tblGrid>
      <w:tr w:rsidR="00F42738" w:rsidRPr="00934FD1" w:rsidTr="00934FD1">
        <w:trPr>
          <w:trHeight w:hRule="exact" w:val="284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Литература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как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язык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F42738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52" w:lineRule="auto"/>
              <w:rPr>
                <w:sz w:val="24"/>
                <w:szCs w:val="24"/>
                <w:lang w:val="ru-RU"/>
              </w:rPr>
            </w:pPr>
            <w:proofErr w:type="gram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понимать</w:t>
            </w:r>
            <w:proofErr w:type="gram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особенности литературы, её отличия от других видов художественного творчества; </w:t>
            </w:r>
            <w:r w:rsidRPr="00934FD1">
              <w:rPr>
                <w:sz w:val="24"/>
                <w:szCs w:val="24"/>
                <w:lang w:val="ru-RU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 средства выражения духовного мира человека, его морали и нравственности в произведениях литературы; </w:t>
            </w:r>
            <w:r w:rsidRPr="00934FD1">
              <w:rPr>
                <w:sz w:val="24"/>
                <w:szCs w:val="24"/>
                <w:lang w:val="ru-RU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слушать объяснения учителя, работать с художественной </w:t>
            </w:r>
            <w:r w:rsidRPr="00934FD1">
              <w:rPr>
                <w:sz w:val="24"/>
                <w:szCs w:val="24"/>
                <w:lang w:val="ru-RU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литературой, изучать и анализировать источники;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52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http://artclassic.edu.ru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http://schoolcollection.edu.ru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http://www.tradcenter.ru/komplekt45.htm http://www.opennet.edu.ru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www.patriarchia.ru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http://orkce.apkpro.ru</w:t>
            </w:r>
          </w:p>
        </w:tc>
      </w:tr>
      <w:tr w:rsidR="00F42738" w:rsidRPr="00934FD1" w:rsidTr="00934FD1">
        <w:trPr>
          <w:trHeight w:hRule="exact" w:val="254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Взаимовлияние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F42738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52" w:lineRule="auto"/>
              <w:ind w:right="144"/>
              <w:rPr>
                <w:sz w:val="24"/>
                <w:szCs w:val="24"/>
                <w:lang w:val="ru-RU"/>
              </w:rPr>
            </w:pPr>
            <w:proofErr w:type="gram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иметь</w:t>
            </w:r>
            <w:proofErr w:type="gram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представление о значении терминов «взаимодействие </w:t>
            </w:r>
            <w:r w:rsidRPr="00934FD1">
              <w:rPr>
                <w:sz w:val="24"/>
                <w:szCs w:val="24"/>
                <w:lang w:val="ru-RU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культур», «культурный обмен»; </w:t>
            </w:r>
            <w:r w:rsidRPr="00934FD1">
              <w:rPr>
                <w:sz w:val="24"/>
                <w:szCs w:val="24"/>
                <w:lang w:val="ru-RU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понимать и объяснять важность сохранения культурного наследия; слушать объяснения учителя, понимать и разграничивать понятия, отбирать и сравнивать материал по нескольким источникам;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52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http://artclassic.edu.ru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http://schoolcollection.edu.ru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http://www.tradcenter.ru/komplekt45.htm http://www.opennet.edu.ru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www.patriarchia.ru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http://orkce.apkpro.ru</w:t>
            </w:r>
          </w:p>
        </w:tc>
      </w:tr>
      <w:tr w:rsidR="00F42738" w:rsidRPr="00934FD1" w:rsidTr="00934FD1">
        <w:trPr>
          <w:trHeight w:hRule="exact" w:val="253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4.4.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45" w:lineRule="auto"/>
              <w:rPr>
                <w:sz w:val="24"/>
                <w:szCs w:val="24"/>
                <w:lang w:val="ru-RU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Духовно-нравственные ценности российского народа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F42738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52" w:lineRule="auto"/>
              <w:rPr>
                <w:sz w:val="24"/>
                <w:szCs w:val="24"/>
                <w:lang w:val="ru-RU"/>
              </w:rPr>
            </w:pPr>
            <w:proofErr w:type="gram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уметь</w:t>
            </w:r>
            <w:proofErr w:type="gram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объяснять значение основных понятий, отражающих духовно-нравственные ценности; </w:t>
            </w:r>
            <w:r w:rsidRPr="00934FD1">
              <w:rPr>
                <w:sz w:val="24"/>
                <w:szCs w:val="24"/>
                <w:lang w:val="ru-RU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осознавать их и защищать в качестве базовых общегражданских ценностей российского общества; </w:t>
            </w:r>
            <w:r w:rsidRPr="00934FD1">
              <w:rPr>
                <w:sz w:val="24"/>
                <w:szCs w:val="24"/>
                <w:lang w:val="ru-RU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слушать объяснения учителя, работать с учебником (смысловое чтение);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52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http://artclassic.edu.ru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http://schoolcollection.edu.ru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http://www.tradcenter.ru/komplekt45.htm http://www.opennet.edu.ru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www.patriarchia.ru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http://orkce.apkpro.ru</w:t>
            </w:r>
          </w:p>
        </w:tc>
      </w:tr>
      <w:tr w:rsidR="00F42738" w:rsidRPr="0014010C" w:rsidTr="00934FD1">
        <w:trPr>
          <w:trHeight w:hRule="exact" w:val="268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4.5.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45" w:lineRule="auto"/>
              <w:ind w:right="288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Регионы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России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: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культурное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многообразие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F42738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52" w:lineRule="auto"/>
              <w:rPr>
                <w:sz w:val="24"/>
                <w:szCs w:val="24"/>
                <w:lang w:val="ru-RU"/>
              </w:rPr>
            </w:pPr>
            <w:proofErr w:type="gram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понимать</w:t>
            </w:r>
            <w:proofErr w:type="gram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принципы федеративного устройства России, объяснять понятие «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полиэтничность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»; </w:t>
            </w:r>
            <w:r w:rsidRPr="00934FD1">
              <w:rPr>
                <w:sz w:val="24"/>
                <w:szCs w:val="24"/>
                <w:lang w:val="ru-RU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ценность многообразия культурных укладов народов России; </w:t>
            </w:r>
            <w:r w:rsidRPr="00934FD1">
              <w:rPr>
                <w:sz w:val="24"/>
                <w:szCs w:val="24"/>
                <w:lang w:val="ru-RU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уметь рассказывать о культурном своеобразии своей малой родины; слушать и анализировать выступления одноклассников, работать с источниками;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50" w:lineRule="auto"/>
              <w:ind w:right="288"/>
              <w:rPr>
                <w:sz w:val="24"/>
                <w:szCs w:val="24"/>
                <w:lang w:val="ru-RU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Самооценка с </w:t>
            </w:r>
            <w:r w:rsidRPr="00934FD1">
              <w:rPr>
                <w:sz w:val="24"/>
                <w:szCs w:val="24"/>
                <w:lang w:val="ru-RU"/>
              </w:rPr>
              <w:br/>
            </w:r>
            <w:proofErr w:type="spellStart"/>
            <w:proofErr w:type="gram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использованием«</w:t>
            </w:r>
            <w:proofErr w:type="gram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Оценочного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934FD1">
              <w:rPr>
                <w:sz w:val="24"/>
                <w:szCs w:val="24"/>
                <w:lang w:val="ru-RU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листа»;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52" w:lineRule="auto"/>
              <w:rPr>
                <w:sz w:val="24"/>
                <w:szCs w:val="24"/>
                <w:lang w:val="ru-RU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</w:t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artclassic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934FD1">
              <w:rPr>
                <w:sz w:val="24"/>
                <w:szCs w:val="24"/>
                <w:lang w:val="ru-RU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</w:t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schoolcollection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934FD1">
              <w:rPr>
                <w:sz w:val="24"/>
                <w:szCs w:val="24"/>
                <w:lang w:val="ru-RU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</w:t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www</w:t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tradcenter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komplekt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45.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htm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</w:t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www</w:t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opennet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934FD1">
              <w:rPr>
                <w:sz w:val="24"/>
                <w:szCs w:val="24"/>
                <w:lang w:val="ru-RU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www</w:t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patriarchia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934FD1">
              <w:rPr>
                <w:sz w:val="24"/>
                <w:szCs w:val="24"/>
                <w:lang w:val="ru-RU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</w:t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orkce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apkpro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</w:p>
        </w:tc>
      </w:tr>
      <w:tr w:rsidR="00F42738" w:rsidRPr="00934FD1" w:rsidTr="00934FD1">
        <w:trPr>
          <w:trHeight w:hRule="exact" w:val="28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45" w:lineRule="auto"/>
              <w:ind w:right="144"/>
              <w:rPr>
                <w:sz w:val="24"/>
                <w:szCs w:val="24"/>
                <w:lang w:val="ru-RU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Праздники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F42738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54" w:lineRule="auto"/>
              <w:ind w:right="288"/>
              <w:rPr>
                <w:sz w:val="24"/>
                <w:szCs w:val="24"/>
                <w:lang w:val="ru-RU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934FD1">
              <w:rPr>
                <w:sz w:val="24"/>
                <w:szCs w:val="24"/>
                <w:lang w:val="ru-RU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и объяснять, что такое «народный праздник»; </w:t>
            </w:r>
            <w:r w:rsidRPr="00934FD1">
              <w:rPr>
                <w:sz w:val="24"/>
                <w:szCs w:val="24"/>
                <w:lang w:val="ru-RU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уметь рассказывать о праздничных традициях разных народов и своей семьи; </w:t>
            </w:r>
            <w:r w:rsidRPr="00934FD1">
              <w:rPr>
                <w:sz w:val="24"/>
                <w:szCs w:val="24"/>
                <w:lang w:val="ru-RU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понимать и объяснять нравственный смысл народного праздника; работать с учебником, просматривать и анализировать учебные фильмы;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Сочинение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52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http://artclassic.edu.ru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http://schoolcollection.edu.ru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http://www.tradcenter.ru/komplekt45.htm http://www.opennet.edu.ru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www.patriarchia.ru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http://orkce.apkpro.ru</w:t>
            </w:r>
          </w:p>
        </w:tc>
      </w:tr>
      <w:tr w:rsidR="00F42738" w:rsidRPr="00934FD1" w:rsidTr="00934FD1">
        <w:trPr>
          <w:trHeight w:hRule="exact" w:val="26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4.7.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45" w:lineRule="auto"/>
              <w:ind w:right="144"/>
              <w:rPr>
                <w:sz w:val="24"/>
                <w:szCs w:val="24"/>
                <w:lang w:val="ru-RU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Памятники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F42738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52" w:lineRule="auto"/>
              <w:ind w:right="288"/>
              <w:rPr>
                <w:sz w:val="24"/>
                <w:szCs w:val="24"/>
                <w:lang w:val="ru-RU"/>
              </w:rPr>
            </w:pPr>
            <w:proofErr w:type="gram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устанавливать</w:t>
            </w:r>
            <w:proofErr w:type="gram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связь между историей памятника и историей края; характеризовать памятники истории и культуры; </w:t>
            </w:r>
            <w:r w:rsidRPr="00934FD1">
              <w:rPr>
                <w:sz w:val="24"/>
                <w:szCs w:val="24"/>
                <w:lang w:val="ru-RU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понимать нравственный и научный смысл краеведческой работы; слушать объяснения учителя, работать с научно-популярной литературой, просматривать и анализировать учебные фильмы;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52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http://artclassic.edu.ru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http://schoolcollection.edu.ru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http://www.tradcenter.ru/komplekt45.htm http://www.opennet.edu.ru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www.patriarchia.ru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http://orkce.apkpro.ru</w:t>
            </w:r>
          </w:p>
        </w:tc>
      </w:tr>
      <w:tr w:rsidR="00F42738" w:rsidRPr="00934FD1" w:rsidTr="00934FD1">
        <w:trPr>
          <w:trHeight w:hRule="exact" w:val="2837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0" w:lineRule="auto"/>
              <w:jc w:val="center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4.8.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45" w:lineRule="auto"/>
              <w:ind w:right="144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Музыкальная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культура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народов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F42738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52" w:lineRule="auto"/>
              <w:ind w:right="144"/>
              <w:rPr>
                <w:sz w:val="24"/>
                <w:szCs w:val="24"/>
                <w:lang w:val="ru-RU"/>
              </w:rPr>
            </w:pPr>
            <w:proofErr w:type="gram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понимать</w:t>
            </w:r>
            <w:proofErr w:type="gram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особенности музыки как вида искусства; </w:t>
            </w:r>
            <w:r w:rsidRPr="00934FD1">
              <w:rPr>
                <w:sz w:val="24"/>
                <w:szCs w:val="24"/>
                <w:lang w:val="ru-RU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знать и называть основные темы музыкального творчества народов России, понимать, как история народа отражается в его музыке; слушать объяснения учителя, работать с научно-популярной литературой, просматривать и анализировать учебные фильмы;</w:t>
            </w:r>
          </w:p>
        </w:tc>
        <w:tc>
          <w:tcPr>
            <w:tcW w:w="14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0" w:lineRule="auto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7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52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http://artclassic.edu.ru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http://schoolcollection.edu.ru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http://www.tradcenter.ru/komplekt45.htm http://www.opennet.edu.ru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www.patriarchia.ru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http://orkce.apkpro.ru</w:t>
            </w:r>
          </w:p>
        </w:tc>
      </w:tr>
    </w:tbl>
    <w:p w:rsidR="00F42738" w:rsidRPr="00934FD1" w:rsidRDefault="00F42738" w:rsidP="0040197F">
      <w:pPr>
        <w:tabs>
          <w:tab w:val="left" w:pos="142"/>
        </w:tabs>
        <w:autoSpaceDE w:val="0"/>
        <w:autoSpaceDN w:val="0"/>
        <w:spacing w:after="0" w:line="14" w:lineRule="exact"/>
        <w:rPr>
          <w:sz w:val="24"/>
          <w:szCs w:val="24"/>
        </w:rPr>
      </w:pPr>
    </w:p>
    <w:p w:rsidR="00F42738" w:rsidRPr="00934FD1" w:rsidRDefault="00F42738" w:rsidP="0040197F">
      <w:pPr>
        <w:tabs>
          <w:tab w:val="left" w:pos="142"/>
        </w:tabs>
        <w:rPr>
          <w:sz w:val="24"/>
          <w:szCs w:val="24"/>
        </w:rPr>
        <w:sectPr w:rsidR="00F42738" w:rsidRPr="00934FD1">
          <w:pgSz w:w="16840" w:h="11900"/>
          <w:pgMar w:top="284" w:right="640" w:bottom="68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42738" w:rsidRPr="00934FD1" w:rsidRDefault="00F42738" w:rsidP="0040197F">
      <w:pPr>
        <w:tabs>
          <w:tab w:val="left" w:pos="142"/>
        </w:tabs>
        <w:autoSpaceDE w:val="0"/>
        <w:autoSpaceDN w:val="0"/>
        <w:spacing w:after="66" w:line="220" w:lineRule="exact"/>
        <w:rPr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366"/>
        <w:gridCol w:w="528"/>
        <w:gridCol w:w="1104"/>
        <w:gridCol w:w="1142"/>
        <w:gridCol w:w="864"/>
        <w:gridCol w:w="4778"/>
        <w:gridCol w:w="1478"/>
        <w:gridCol w:w="2774"/>
      </w:tblGrid>
      <w:tr w:rsidR="00F42738" w:rsidRPr="00934FD1" w:rsidTr="00934FD1">
        <w:trPr>
          <w:trHeight w:hRule="exact" w:val="369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4.9.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45" w:lineRule="auto"/>
              <w:ind w:right="432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Изобразительное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искусство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народов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F42738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52" w:lineRule="auto"/>
              <w:ind w:right="144"/>
              <w:rPr>
                <w:sz w:val="24"/>
                <w:szCs w:val="24"/>
                <w:lang w:val="ru-RU"/>
              </w:rPr>
            </w:pPr>
            <w:proofErr w:type="gram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понимать</w:t>
            </w:r>
            <w:proofErr w:type="gram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и объяснять особенности изобразительного искусства как вида художественного творчества; </w:t>
            </w:r>
            <w:r w:rsidRPr="00934FD1">
              <w:rPr>
                <w:sz w:val="24"/>
                <w:szCs w:val="24"/>
                <w:lang w:val="ru-RU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и обосновывать важность искусства как формы </w:t>
            </w:r>
            <w:r w:rsidRPr="00934FD1">
              <w:rPr>
                <w:sz w:val="24"/>
                <w:szCs w:val="24"/>
                <w:lang w:val="ru-RU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трансляции культурных ценностей; </w:t>
            </w:r>
            <w:r w:rsidRPr="00934FD1">
              <w:rPr>
                <w:sz w:val="24"/>
                <w:szCs w:val="24"/>
                <w:lang w:val="ru-RU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знать и называть основные темы искусства народов России; </w:t>
            </w:r>
            <w:r w:rsidRPr="00934FD1">
              <w:rPr>
                <w:sz w:val="24"/>
                <w:szCs w:val="24"/>
                <w:lang w:val="ru-RU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слушать объяснения учителя, работать с научно-популярной </w:t>
            </w:r>
            <w:r w:rsidRPr="00934FD1">
              <w:rPr>
                <w:sz w:val="24"/>
                <w:szCs w:val="24"/>
                <w:lang w:val="ru-RU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литературой, просматривать и анализировать учебные фильмы;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45" w:lineRule="auto"/>
              <w:ind w:right="432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52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http://artclassic.edu.ru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http://schoolcollection.edu.ru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http://www.tradcenter.ru/komplekt45.htm http://www.opennet.edu.ru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www.patriarchia.ru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http://orkce.apkpro.ru</w:t>
            </w:r>
          </w:p>
        </w:tc>
      </w:tr>
      <w:tr w:rsidR="00F42738" w:rsidRPr="00934FD1" w:rsidTr="00934FD1">
        <w:trPr>
          <w:trHeight w:hRule="exact" w:val="29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4.10.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45" w:lineRule="auto"/>
              <w:rPr>
                <w:sz w:val="24"/>
                <w:szCs w:val="24"/>
                <w:lang w:val="ru-RU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Фольклор и литература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F42738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52" w:lineRule="auto"/>
              <w:ind w:right="144"/>
              <w:rPr>
                <w:sz w:val="24"/>
                <w:szCs w:val="24"/>
                <w:lang w:val="ru-RU"/>
              </w:rPr>
            </w:pPr>
            <w:proofErr w:type="gram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понимать</w:t>
            </w:r>
            <w:proofErr w:type="gram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, что такое национальная литература; </w:t>
            </w:r>
            <w:r w:rsidRPr="00934FD1">
              <w:rPr>
                <w:sz w:val="24"/>
                <w:szCs w:val="24"/>
                <w:lang w:val="ru-RU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объяснять и показывать на примерах, как произведения фольклора отражают историю народа, его духовно-нравственные ценности; отбирать и сравнивать материал из нескольких источников, решать текстовые задачи, слуш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ать и анализировать выступления </w:t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одноклассников;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52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http://artclassic.edu.ru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http://schoolcollection.edu.ru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http://www.tradcenter.ru/komplekt45.htm http://www.opennet.edu.ru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www.patriarchia.ru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http://orkce.apkpro.ru</w:t>
            </w:r>
          </w:p>
        </w:tc>
      </w:tr>
      <w:tr w:rsidR="00F42738" w:rsidRPr="00934FD1" w:rsidTr="00934FD1">
        <w:trPr>
          <w:trHeight w:hRule="exact" w:val="254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4.11.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50" w:lineRule="auto"/>
              <w:ind w:right="432"/>
              <w:rPr>
                <w:sz w:val="24"/>
                <w:szCs w:val="24"/>
                <w:lang w:val="ru-RU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Бытовые традиции народов России: пища, одежда, дом (</w:t>
            </w:r>
            <w:r w:rsidRPr="00934FD1">
              <w:rPr>
                <w:rFonts w:ascii="Times New Roman" w:eastAsia="Times New Roman" w:hAnsi="Times New Roman"/>
                <w:i/>
                <w:color w:val="000000"/>
                <w:w w:val="97"/>
                <w:sz w:val="24"/>
                <w:szCs w:val="24"/>
                <w:lang w:val="ru-RU"/>
              </w:rPr>
              <w:t>практическое занятие</w:t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F42738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50" w:lineRule="auto"/>
              <w:ind w:right="288"/>
              <w:rPr>
                <w:sz w:val="24"/>
                <w:szCs w:val="24"/>
                <w:lang w:val="ru-RU"/>
              </w:rPr>
            </w:pPr>
            <w:proofErr w:type="gram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отбирать</w:t>
            </w:r>
            <w:proofErr w:type="gram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и сравнивать учебный материал по нескольким </w:t>
            </w:r>
            <w:r w:rsidRPr="00934FD1">
              <w:rPr>
                <w:sz w:val="24"/>
                <w:szCs w:val="24"/>
                <w:lang w:val="ru-RU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источникам,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45" w:lineRule="auto"/>
              <w:ind w:right="432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52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http://artclassic.edu.ru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http://schoolcollection.edu.ru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http://www.tradcenter.ru/komplekt45.htm http://www.opennet.edu.ru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www.patriarchia.ru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http://orkce.apkpro.ru</w:t>
            </w:r>
          </w:p>
        </w:tc>
      </w:tr>
      <w:tr w:rsidR="00F42738" w:rsidRPr="00934FD1" w:rsidTr="00934FD1">
        <w:trPr>
          <w:trHeight w:hRule="exact" w:val="25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lastRenderedPageBreak/>
              <w:t>4.12.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45" w:lineRule="auto"/>
              <w:ind w:right="576"/>
              <w:jc w:val="center"/>
              <w:rPr>
                <w:sz w:val="24"/>
                <w:szCs w:val="24"/>
                <w:lang w:val="ru-RU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Культурная карта России (</w:t>
            </w:r>
            <w:r w:rsidRPr="00934FD1">
              <w:rPr>
                <w:rFonts w:ascii="Times New Roman" w:eastAsia="Times New Roman" w:hAnsi="Times New Roman"/>
                <w:i/>
                <w:color w:val="000000"/>
                <w:w w:val="97"/>
                <w:sz w:val="24"/>
                <w:szCs w:val="24"/>
                <w:lang w:val="ru-RU"/>
              </w:rPr>
              <w:t>практическое занятие</w:t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F42738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47" w:lineRule="auto"/>
              <w:ind w:right="288"/>
              <w:rPr>
                <w:sz w:val="24"/>
                <w:szCs w:val="24"/>
                <w:lang w:val="ru-RU"/>
              </w:rPr>
            </w:pPr>
            <w:proofErr w:type="gram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отбирать</w:t>
            </w:r>
            <w:proofErr w:type="gram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и сравнивать несколько источников,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45" w:lineRule="auto"/>
              <w:ind w:right="432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8" w:after="0" w:line="252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http://artclassic.edu.ru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http://schoolcollection.edu.ru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http://www.tradcenter.ru/komplekt45.htm http://www.opennet.edu.ru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www.patriarchia.ru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http://orkce.apkpro.ru</w:t>
            </w:r>
          </w:p>
        </w:tc>
      </w:tr>
      <w:tr w:rsidR="00F42738" w:rsidRPr="00934FD1" w:rsidTr="00934FD1">
        <w:trPr>
          <w:trHeight w:hRule="exact" w:val="269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4.13.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45" w:lineRule="auto"/>
              <w:ind w:right="432"/>
              <w:rPr>
                <w:sz w:val="24"/>
                <w:szCs w:val="24"/>
                <w:lang w:val="ru-RU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Единство </w:t>
            </w:r>
            <w:proofErr w:type="gram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страны  —</w:t>
            </w:r>
            <w:proofErr w:type="gram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залог будущего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F42738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50" w:lineRule="auto"/>
              <w:rPr>
                <w:sz w:val="24"/>
                <w:szCs w:val="24"/>
                <w:lang w:val="ru-RU"/>
              </w:rPr>
            </w:pPr>
            <w:proofErr w:type="gram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понимать</w:t>
            </w:r>
            <w:proofErr w:type="gram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и объяснять значение общих элементов и черт в культуре разных народов России для обоснования её культурного, </w:t>
            </w:r>
            <w:r w:rsidRPr="00934FD1">
              <w:rPr>
                <w:sz w:val="24"/>
                <w:szCs w:val="24"/>
                <w:lang w:val="ru-RU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экономического единства; </w:t>
            </w:r>
            <w:r w:rsidRPr="00934FD1">
              <w:rPr>
                <w:sz w:val="24"/>
                <w:szCs w:val="24"/>
                <w:lang w:val="ru-RU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слушать объяснения учителя, систематизировать учебный материал;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45" w:lineRule="auto"/>
              <w:ind w:right="432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52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http://artclassic.edu.ru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http://schoolcollection.edu.ru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http://www.tradcenter.ru/komplekt45.htm http://www.opennet.edu.ru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www.patriarchia.ru 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http://orkce.apkpro.ru</w:t>
            </w:r>
          </w:p>
        </w:tc>
      </w:tr>
      <w:tr w:rsidR="00F42738" w:rsidRPr="00934FD1" w:rsidTr="00934FD1">
        <w:trPr>
          <w:trHeight w:hRule="exact" w:val="1129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45" w:lineRule="auto"/>
              <w:ind w:right="144"/>
              <w:rPr>
                <w:sz w:val="24"/>
                <w:szCs w:val="24"/>
                <w:lang w:val="ru-RU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F42738" w:rsidP="0040197F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</w:tr>
    </w:tbl>
    <w:p w:rsidR="00F42738" w:rsidRPr="00934FD1" w:rsidRDefault="00F42738" w:rsidP="0040197F">
      <w:pPr>
        <w:tabs>
          <w:tab w:val="left" w:pos="142"/>
        </w:tabs>
        <w:autoSpaceDE w:val="0"/>
        <w:autoSpaceDN w:val="0"/>
        <w:spacing w:after="0" w:line="14" w:lineRule="exact"/>
        <w:rPr>
          <w:sz w:val="24"/>
          <w:szCs w:val="24"/>
        </w:rPr>
      </w:pPr>
    </w:p>
    <w:p w:rsidR="00F42738" w:rsidRPr="00934FD1" w:rsidRDefault="00F42738" w:rsidP="0040197F">
      <w:pPr>
        <w:tabs>
          <w:tab w:val="left" w:pos="142"/>
        </w:tabs>
        <w:rPr>
          <w:sz w:val="24"/>
          <w:szCs w:val="24"/>
        </w:rPr>
        <w:sectPr w:rsidR="00F42738" w:rsidRPr="00934FD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42738" w:rsidRPr="00934FD1" w:rsidRDefault="00F42738" w:rsidP="0040197F">
      <w:pPr>
        <w:tabs>
          <w:tab w:val="left" w:pos="142"/>
        </w:tabs>
        <w:autoSpaceDE w:val="0"/>
        <w:autoSpaceDN w:val="0"/>
        <w:spacing w:after="78" w:line="220" w:lineRule="exact"/>
        <w:rPr>
          <w:sz w:val="24"/>
          <w:szCs w:val="24"/>
        </w:rPr>
      </w:pP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after="320" w:line="230" w:lineRule="auto"/>
        <w:rPr>
          <w:sz w:val="24"/>
          <w:szCs w:val="24"/>
        </w:rPr>
      </w:pPr>
      <w:r w:rsidRPr="00934FD1">
        <w:rPr>
          <w:rFonts w:ascii="Times New Roman" w:eastAsia="Times New Roman" w:hAnsi="Times New Roman"/>
          <w:b/>
          <w:color w:val="000000"/>
          <w:sz w:val="24"/>
          <w:szCs w:val="24"/>
        </w:rPr>
        <w:t>ПОУРОЧНОЕ ПЛАНИРОВАНИЕ</w:t>
      </w:r>
    </w:p>
    <w:tbl>
      <w:tblPr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055"/>
        <w:gridCol w:w="732"/>
        <w:gridCol w:w="1620"/>
        <w:gridCol w:w="1668"/>
        <w:gridCol w:w="1236"/>
        <w:gridCol w:w="1826"/>
      </w:tblGrid>
      <w:tr w:rsidR="00F42738" w:rsidRPr="00934FD1" w:rsidTr="0040197F">
        <w:trPr>
          <w:trHeight w:hRule="exact" w:val="49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62" w:lineRule="auto"/>
              <w:jc w:val="center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  <w:r w:rsidRPr="00934FD1">
              <w:rPr>
                <w:sz w:val="24"/>
                <w:szCs w:val="24"/>
              </w:rPr>
              <w:br/>
            </w:r>
            <w:r w:rsidRPr="00934F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34F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34F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34F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34FD1">
              <w:rPr>
                <w:sz w:val="24"/>
                <w:szCs w:val="24"/>
              </w:rPr>
              <w:br/>
            </w:r>
            <w:proofErr w:type="spellStart"/>
            <w:r w:rsidRPr="00934F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Виды</w:t>
            </w:r>
            <w:proofErr w:type="spellEnd"/>
            <w:r w:rsidRPr="00934F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F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формы</w:t>
            </w:r>
            <w:proofErr w:type="spellEnd"/>
            <w:r w:rsidRPr="00934F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</w:tr>
      <w:tr w:rsidR="00F42738" w:rsidRPr="00934FD1" w:rsidTr="0040197F">
        <w:trPr>
          <w:trHeight w:hRule="exact" w:val="82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738" w:rsidRPr="00934FD1" w:rsidRDefault="00F42738" w:rsidP="0040197F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738" w:rsidRPr="00934FD1" w:rsidRDefault="00F42738" w:rsidP="0040197F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62" w:lineRule="auto"/>
              <w:jc w:val="center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34F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62" w:lineRule="auto"/>
              <w:jc w:val="center"/>
              <w:rPr>
                <w:sz w:val="24"/>
                <w:szCs w:val="24"/>
              </w:rPr>
            </w:pPr>
            <w:proofErr w:type="spellStart"/>
            <w:r w:rsidRPr="00934F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34F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F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738" w:rsidRPr="00934FD1" w:rsidRDefault="00F42738" w:rsidP="0040197F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738" w:rsidRPr="00934FD1" w:rsidRDefault="00F42738" w:rsidP="0040197F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</w:tr>
      <w:tr w:rsidR="00F42738" w:rsidRPr="00FD12BA" w:rsidTr="0040197F">
        <w:trPr>
          <w:trHeight w:hRule="exact" w:val="15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/>
              <w:ind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Зачем изучать </w:t>
            </w:r>
            <w:proofErr w:type="gram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FD1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духовно-</w:t>
            </w:r>
            <w:r w:rsidRPr="00FD1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нравственной культуры народов России»?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40197F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42738" w:rsidRPr="00FD12BA" w:rsidTr="0040197F">
        <w:trPr>
          <w:trHeight w:hRule="exact"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40197F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42738" w:rsidRPr="00FD12BA" w:rsidTr="0040197F">
        <w:trPr>
          <w:trHeight w:hRule="exact"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100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40197F" w:rsidP="0040197F">
            <w:pPr>
              <w:tabs>
                <w:tab w:val="left" w:pos="142"/>
              </w:tabs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100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42738" w:rsidRPr="0014010C" w:rsidTr="0040197F">
        <w:trPr>
          <w:trHeight w:hRule="exact" w:val="15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71" w:lineRule="auto"/>
              <w:ind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 — язык общения и язык </w:t>
            </w:r>
            <w:r w:rsidRPr="00FD1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40197F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Самооценка с </w:t>
            </w:r>
            <w:r w:rsidRPr="00FD1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proofErr w:type="gram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использованием«</w:t>
            </w:r>
            <w:proofErr w:type="gram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Оценочного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листа»;</w:t>
            </w:r>
          </w:p>
        </w:tc>
      </w:tr>
      <w:tr w:rsidR="00F42738" w:rsidRPr="00FD12BA" w:rsidTr="0040197F">
        <w:trPr>
          <w:trHeight w:hRule="exact"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Истоки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40197F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42738" w:rsidRPr="00FD12BA" w:rsidTr="0040197F">
        <w:trPr>
          <w:trHeight w:hRule="exact"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Материальная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40197F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42738" w:rsidRPr="00FD12BA" w:rsidTr="0040197F">
        <w:trPr>
          <w:trHeight w:hRule="exact"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Духовная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40197F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42738" w:rsidRPr="00FD12BA" w:rsidTr="0040197F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религия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40197F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62" w:lineRule="auto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42738" w:rsidRPr="00FD12BA" w:rsidTr="0040197F">
        <w:trPr>
          <w:trHeight w:hRule="exact"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40197F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42738" w:rsidRPr="00FD12BA" w:rsidTr="0040197F">
        <w:trPr>
          <w:trHeight w:hRule="exact" w:val="11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71" w:lineRule="auto"/>
              <w:ind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культур России (практическое занятие)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40197F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62" w:lineRule="auto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42738" w:rsidRPr="00FD12BA" w:rsidTr="0040197F">
        <w:trPr>
          <w:trHeight w:hRule="exact" w:val="8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—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хранитель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духовных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40197F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42738" w:rsidRPr="00FD12BA" w:rsidTr="0040197F">
        <w:trPr>
          <w:trHeight w:hRule="exact"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начинается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40197F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42738" w:rsidRPr="00FD12BA" w:rsidTr="0040197F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62" w:lineRule="auto"/>
              <w:ind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семейного воспитания 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40197F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42738" w:rsidRPr="00FD12BA" w:rsidTr="0040197F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62" w:lineRule="auto"/>
              <w:ind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Образ семьи в культуре народов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40197F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42738" w:rsidRPr="00FD12BA" w:rsidTr="0040197F">
        <w:trPr>
          <w:trHeight w:hRule="exact"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40197F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42738" w:rsidRPr="00FD12BA" w:rsidTr="0040197F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6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Семья в современном мире (практическое занятие)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40197F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62" w:lineRule="auto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42738" w:rsidRPr="00FD12BA" w:rsidTr="0040197F">
        <w:trPr>
          <w:trHeight w:hRule="exact" w:val="8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Личность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—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—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40197F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F42738" w:rsidRPr="00FD12BA" w:rsidRDefault="00F42738" w:rsidP="0040197F">
      <w:pPr>
        <w:tabs>
          <w:tab w:val="left" w:pos="142"/>
        </w:tabs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F42738" w:rsidRPr="00FD12BA" w:rsidRDefault="00F42738" w:rsidP="0040197F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  <w:sectPr w:rsidR="00F42738" w:rsidRPr="00FD12BA">
          <w:pgSz w:w="11900" w:h="16840"/>
          <w:pgMar w:top="298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42738" w:rsidRPr="00FD12BA" w:rsidRDefault="00F42738" w:rsidP="0040197F">
      <w:pPr>
        <w:tabs>
          <w:tab w:val="left" w:pos="142"/>
        </w:tabs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F42738" w:rsidRPr="00FD12B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71" w:lineRule="auto"/>
              <w:ind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Духовный мир человека. Человек — творец </w:t>
            </w:r>
            <w:r w:rsidRPr="00FD1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40197F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42738" w:rsidRPr="00FD12B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62" w:lineRule="auto"/>
              <w:ind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Личность и духовно-</w:t>
            </w:r>
            <w:r w:rsidRPr="00FD1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нравственные ценности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40197F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42738" w:rsidRPr="00FD12B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71" w:lineRule="auto"/>
              <w:ind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Историческая память как духовно-нравственная </w:t>
            </w:r>
            <w:r w:rsidRPr="00FD1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40197F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42738" w:rsidRPr="00FD12BA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100" w:after="0" w:line="262" w:lineRule="auto"/>
              <w:ind w:righ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40197F" w:rsidP="0040197F">
            <w:pPr>
              <w:tabs>
                <w:tab w:val="left" w:pos="142"/>
              </w:tabs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100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42738" w:rsidRPr="00FD12B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Взаимовлияние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40197F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42738" w:rsidRPr="00FD12B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71" w:lineRule="auto"/>
              <w:ind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Духовно-нравственные ценности российского народа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40197F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42738" w:rsidRPr="0014010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62" w:lineRule="auto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Регионы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FD12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культурное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40197F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Самооценка с </w:t>
            </w:r>
            <w:r w:rsidRPr="00FD1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proofErr w:type="gram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использованием«</w:t>
            </w:r>
            <w:proofErr w:type="gram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Оценочного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листа»;</w:t>
            </w:r>
          </w:p>
        </w:tc>
      </w:tr>
      <w:tr w:rsidR="00F42738" w:rsidRPr="00FD12B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62" w:lineRule="auto"/>
              <w:ind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в культуре народов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40197F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62" w:lineRule="auto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42738" w:rsidRPr="00FD12B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62" w:lineRule="auto"/>
              <w:ind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в культуре народов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40197F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42738" w:rsidRPr="00FD12B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62" w:lineRule="auto"/>
              <w:ind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народов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40197F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42738" w:rsidRPr="00FD12B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62" w:lineRule="auto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2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народов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40197F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62" w:lineRule="auto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42738" w:rsidRPr="00FD12BA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100" w:after="0" w:line="262" w:lineRule="auto"/>
              <w:ind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и литература народов России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40197F" w:rsidP="0040197F">
            <w:pPr>
              <w:tabs>
                <w:tab w:val="left" w:pos="142"/>
              </w:tabs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100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42738" w:rsidRPr="00FD12B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Бытовые традиции </w:t>
            </w:r>
            <w:r w:rsidRPr="00FD1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народов России: пища, </w:t>
            </w:r>
            <w:r w:rsidRPr="00FD1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одежда, дом (практическое занятие)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FD12BA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62" w:lineRule="auto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42738" w:rsidRPr="00FD12B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62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Культурная карта России (практическое занятие)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FD12BA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62" w:lineRule="auto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42738" w:rsidRPr="00FD12B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62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Культурная карта России (практическое занятие)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FD12BA" w:rsidP="00FD12BA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62" w:lineRule="auto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2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42738" w:rsidRPr="00FD12BA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62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Единство </w:t>
            </w:r>
            <w:proofErr w:type="gram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страны  —</w:t>
            </w:r>
            <w:proofErr w:type="gram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залог будущего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FD12BA" w:rsidP="00FD12BA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F42738" w:rsidRPr="00FD12BA" w:rsidRDefault="00F42738" w:rsidP="0040197F">
      <w:pPr>
        <w:tabs>
          <w:tab w:val="left" w:pos="142"/>
        </w:tabs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F42738" w:rsidRPr="00FD12BA" w:rsidRDefault="00F42738" w:rsidP="0040197F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  <w:sectPr w:rsidR="00F42738" w:rsidRPr="00FD12BA">
          <w:pgSz w:w="11900" w:h="16840"/>
          <w:pgMar w:top="284" w:right="650" w:bottom="4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42738" w:rsidRPr="00FD12BA" w:rsidRDefault="00F42738" w:rsidP="0040197F">
      <w:pPr>
        <w:tabs>
          <w:tab w:val="left" w:pos="142"/>
        </w:tabs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F42738" w:rsidRPr="0014010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62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Единство </w:t>
            </w:r>
            <w:proofErr w:type="gram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страны  —</w:t>
            </w:r>
            <w:proofErr w:type="gram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залог будущего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FD12BA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FD12BA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Самооценка с </w:t>
            </w:r>
            <w:r w:rsidRPr="00FD1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proofErr w:type="gramStart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использованием«</w:t>
            </w:r>
            <w:proofErr w:type="gram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Оценочного</w:t>
            </w:r>
            <w:proofErr w:type="spellEnd"/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D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листа»;</w:t>
            </w:r>
          </w:p>
        </w:tc>
      </w:tr>
      <w:tr w:rsidR="00F42738" w:rsidRPr="00934FD1">
        <w:trPr>
          <w:trHeight w:hRule="exact" w:val="8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62" w:lineRule="auto"/>
              <w:ind w:right="576"/>
              <w:rPr>
                <w:sz w:val="24"/>
                <w:szCs w:val="24"/>
                <w:lang w:val="ru-RU"/>
              </w:rPr>
            </w:pPr>
            <w:r w:rsidRPr="00934F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934FD1" w:rsidP="0040197F">
            <w:pPr>
              <w:tabs>
                <w:tab w:val="left" w:pos="142"/>
              </w:tabs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  <w:r w:rsidRPr="00934F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38" w:rsidRPr="00934FD1" w:rsidRDefault="00F42738" w:rsidP="0040197F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</w:tr>
    </w:tbl>
    <w:p w:rsidR="00F42738" w:rsidRPr="00934FD1" w:rsidRDefault="00F42738" w:rsidP="0040197F">
      <w:pPr>
        <w:tabs>
          <w:tab w:val="left" w:pos="142"/>
        </w:tabs>
        <w:autoSpaceDE w:val="0"/>
        <w:autoSpaceDN w:val="0"/>
        <w:spacing w:after="0" w:line="14" w:lineRule="exact"/>
        <w:rPr>
          <w:sz w:val="24"/>
          <w:szCs w:val="24"/>
        </w:rPr>
      </w:pPr>
    </w:p>
    <w:p w:rsidR="00F42738" w:rsidRPr="00934FD1" w:rsidRDefault="00F42738" w:rsidP="0040197F">
      <w:pPr>
        <w:tabs>
          <w:tab w:val="left" w:pos="142"/>
        </w:tabs>
        <w:rPr>
          <w:sz w:val="24"/>
          <w:szCs w:val="24"/>
        </w:rPr>
        <w:sectPr w:rsidR="00F42738" w:rsidRPr="00934FD1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42738" w:rsidRPr="00934FD1" w:rsidRDefault="00F42738" w:rsidP="0040197F">
      <w:pPr>
        <w:tabs>
          <w:tab w:val="left" w:pos="142"/>
        </w:tabs>
        <w:autoSpaceDE w:val="0"/>
        <w:autoSpaceDN w:val="0"/>
        <w:spacing w:after="78" w:line="220" w:lineRule="exact"/>
        <w:rPr>
          <w:sz w:val="24"/>
          <w:szCs w:val="24"/>
        </w:rPr>
      </w:pP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after="0" w:line="230" w:lineRule="auto"/>
        <w:rPr>
          <w:sz w:val="24"/>
          <w:szCs w:val="24"/>
        </w:rPr>
      </w:pPr>
      <w:r w:rsidRPr="00934FD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УЧЕБНО-МЕТОДИЧЕСКОЕ ОБЕСПЕЧЕНИЕ ОБРАЗОВАТЕЛЬНОГО ПРОЦЕССА 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346" w:after="0" w:line="230" w:lineRule="auto"/>
        <w:rPr>
          <w:sz w:val="24"/>
          <w:szCs w:val="24"/>
        </w:rPr>
      </w:pPr>
      <w:r w:rsidRPr="00934FD1">
        <w:rPr>
          <w:rFonts w:ascii="Times New Roman" w:eastAsia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66" w:after="0"/>
        <w:ind w:right="576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Шевченко Л.Л., Основы духовно-нравственной культуры народов России. Основы православной культуры, 5 класс. Общество с ограниченной ответственностью «Центр поддержки культурно-исторических традиций Отечества»; 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Введите свой вариант: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62" w:after="0" w:line="23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66" w:after="0" w:line="262" w:lineRule="auto"/>
        <w:ind w:right="288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«Основы </w:t>
      </w:r>
      <w:proofErr w:type="spell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духовнонравственной</w:t>
      </w:r>
      <w:proofErr w:type="spell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культуры народов России» Н.Ф. Виноградова, В.И. Власенко, А.В. Поляков. – М.: </w:t>
      </w:r>
      <w:proofErr w:type="spell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Вентана</w:t>
      </w:r>
      <w:proofErr w:type="spell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-Граф, 2013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64" w:after="0" w:line="23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166" w:after="0" w:line="262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1.Музыкальное пособие «Звуковая палитра» [Звукозапись]. Православная культура. 5 </w:t>
      </w:r>
      <w:proofErr w:type="spell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годыобучения</w:t>
      </w:r>
      <w:proofErr w:type="spell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 -М.: Центр поддержки культурно-исторических традиций Отечества, 2008.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70" w:after="0" w:line="281" w:lineRule="auto"/>
        <w:ind w:right="3168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2. Основы религиозных культур и светской этики - </w:t>
      </w:r>
      <w:r w:rsidRPr="00934FD1">
        <w:rPr>
          <w:rFonts w:ascii="Times New Roman" w:eastAsia="Times New Roman" w:hAnsi="Times New Roman"/>
          <w:color w:val="000000"/>
          <w:sz w:val="24"/>
          <w:szCs w:val="24"/>
        </w:rPr>
        <w:t>http</w:t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934FD1">
        <w:rPr>
          <w:rFonts w:ascii="Times New Roman" w:eastAsia="Times New Roman" w:hAnsi="Times New Roman"/>
          <w:color w:val="000000"/>
          <w:sz w:val="24"/>
          <w:szCs w:val="24"/>
        </w:rPr>
        <w:t>orkce</w:t>
      </w:r>
      <w:proofErr w:type="spell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34FD1">
        <w:rPr>
          <w:rFonts w:ascii="Times New Roman" w:eastAsia="Times New Roman" w:hAnsi="Times New Roman"/>
          <w:color w:val="000000"/>
          <w:sz w:val="24"/>
          <w:szCs w:val="24"/>
        </w:rPr>
        <w:t>apkpro</w:t>
      </w:r>
      <w:proofErr w:type="spell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34FD1">
        <w:rPr>
          <w:rFonts w:ascii="Times New Roman" w:eastAsia="Times New Roman" w:hAnsi="Times New Roman"/>
          <w:color w:val="000000"/>
          <w:sz w:val="24"/>
          <w:szCs w:val="24"/>
        </w:rPr>
        <w:t>ru</w:t>
      </w:r>
      <w:proofErr w:type="spell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3. Сайт Министерства образования и науки РФ - </w:t>
      </w:r>
      <w:r w:rsidRPr="00934FD1">
        <w:rPr>
          <w:rFonts w:ascii="Times New Roman" w:eastAsia="Times New Roman" w:hAnsi="Times New Roman"/>
          <w:color w:val="000000"/>
          <w:sz w:val="24"/>
          <w:szCs w:val="24"/>
        </w:rPr>
        <w:t>http</w:t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://</w:t>
      </w:r>
      <w:r w:rsidRPr="00934FD1">
        <w:rPr>
          <w:rFonts w:ascii="Times New Roman" w:eastAsia="Times New Roman" w:hAnsi="Times New Roman"/>
          <w:color w:val="000000"/>
          <w:sz w:val="24"/>
          <w:szCs w:val="24"/>
        </w:rPr>
        <w:t>www</w:t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34FD1">
        <w:rPr>
          <w:rFonts w:ascii="Times New Roman" w:eastAsia="Times New Roman" w:hAnsi="Times New Roman"/>
          <w:color w:val="000000"/>
          <w:sz w:val="24"/>
          <w:szCs w:val="24"/>
        </w:rPr>
        <w:t>mon</w:t>
      </w:r>
      <w:proofErr w:type="spell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34FD1">
        <w:rPr>
          <w:rFonts w:ascii="Times New Roman" w:eastAsia="Times New Roman" w:hAnsi="Times New Roman"/>
          <w:color w:val="000000"/>
          <w:sz w:val="24"/>
          <w:szCs w:val="24"/>
        </w:rPr>
        <w:t>gov</w:t>
      </w:r>
      <w:proofErr w:type="spell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34FD1">
        <w:rPr>
          <w:rFonts w:ascii="Times New Roman" w:eastAsia="Times New Roman" w:hAnsi="Times New Roman"/>
          <w:color w:val="000000"/>
          <w:sz w:val="24"/>
          <w:szCs w:val="24"/>
        </w:rPr>
        <w:t>ru</w:t>
      </w:r>
      <w:proofErr w:type="spell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4. Сайт </w:t>
      </w:r>
      <w:proofErr w:type="spellStart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Рособразования</w:t>
      </w:r>
      <w:proofErr w:type="spell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- </w:t>
      </w:r>
      <w:r w:rsidRPr="00934FD1">
        <w:rPr>
          <w:rFonts w:ascii="Times New Roman" w:eastAsia="Times New Roman" w:hAnsi="Times New Roman"/>
          <w:color w:val="000000"/>
          <w:sz w:val="24"/>
          <w:szCs w:val="24"/>
        </w:rPr>
        <w:t>http</w:t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://</w:t>
      </w:r>
      <w:r w:rsidRPr="00934FD1">
        <w:rPr>
          <w:rFonts w:ascii="Times New Roman" w:eastAsia="Times New Roman" w:hAnsi="Times New Roman"/>
          <w:color w:val="000000"/>
          <w:sz w:val="24"/>
          <w:szCs w:val="24"/>
        </w:rPr>
        <w:t>www</w:t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34FD1">
        <w:rPr>
          <w:rFonts w:ascii="Times New Roman" w:eastAsia="Times New Roman" w:hAnsi="Times New Roman"/>
          <w:color w:val="000000"/>
          <w:sz w:val="24"/>
          <w:szCs w:val="24"/>
        </w:rPr>
        <w:t>ed</w:t>
      </w:r>
      <w:proofErr w:type="spell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34FD1">
        <w:rPr>
          <w:rFonts w:ascii="Times New Roman" w:eastAsia="Times New Roman" w:hAnsi="Times New Roman"/>
          <w:color w:val="000000"/>
          <w:sz w:val="24"/>
          <w:szCs w:val="24"/>
        </w:rPr>
        <w:t>gov</w:t>
      </w:r>
      <w:proofErr w:type="spell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34FD1">
        <w:rPr>
          <w:rFonts w:ascii="Times New Roman" w:eastAsia="Times New Roman" w:hAnsi="Times New Roman"/>
          <w:color w:val="000000"/>
          <w:sz w:val="24"/>
          <w:szCs w:val="24"/>
        </w:rPr>
        <w:t>ru</w:t>
      </w:r>
      <w:proofErr w:type="spell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5. Федеральный портал «Российское образование» - </w:t>
      </w:r>
      <w:r w:rsidRPr="00934FD1">
        <w:rPr>
          <w:rFonts w:ascii="Times New Roman" w:eastAsia="Times New Roman" w:hAnsi="Times New Roman"/>
          <w:color w:val="000000"/>
          <w:sz w:val="24"/>
          <w:szCs w:val="24"/>
        </w:rPr>
        <w:t>http</w:t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://</w:t>
      </w:r>
      <w:r w:rsidRPr="00934FD1">
        <w:rPr>
          <w:rFonts w:ascii="Times New Roman" w:eastAsia="Times New Roman" w:hAnsi="Times New Roman"/>
          <w:color w:val="000000"/>
          <w:sz w:val="24"/>
          <w:szCs w:val="24"/>
        </w:rPr>
        <w:t>www</w:t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34FD1">
        <w:rPr>
          <w:rFonts w:ascii="Times New Roman" w:eastAsia="Times New Roman" w:hAnsi="Times New Roman"/>
          <w:color w:val="000000"/>
          <w:sz w:val="24"/>
          <w:szCs w:val="24"/>
        </w:rPr>
        <w:t>edu</w:t>
      </w:r>
      <w:proofErr w:type="spell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34FD1">
        <w:rPr>
          <w:rFonts w:ascii="Times New Roman" w:eastAsia="Times New Roman" w:hAnsi="Times New Roman"/>
          <w:color w:val="000000"/>
          <w:sz w:val="24"/>
          <w:szCs w:val="24"/>
        </w:rPr>
        <w:t>ru</w:t>
      </w:r>
      <w:proofErr w:type="spell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6. Российский образовательный портал </w:t>
      </w:r>
      <w:r w:rsidRPr="00934FD1">
        <w:rPr>
          <w:rFonts w:ascii="Times New Roman" w:eastAsia="Times New Roman" w:hAnsi="Times New Roman"/>
          <w:color w:val="000000"/>
          <w:sz w:val="24"/>
          <w:szCs w:val="24"/>
        </w:rPr>
        <w:t>http</w:t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://</w:t>
      </w:r>
      <w:r w:rsidRPr="00934FD1">
        <w:rPr>
          <w:rFonts w:ascii="Times New Roman" w:eastAsia="Times New Roman" w:hAnsi="Times New Roman"/>
          <w:color w:val="000000"/>
          <w:sz w:val="24"/>
          <w:szCs w:val="24"/>
        </w:rPr>
        <w:t>www</w:t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r w:rsidRPr="00934FD1">
        <w:rPr>
          <w:rFonts w:ascii="Times New Roman" w:eastAsia="Times New Roman" w:hAnsi="Times New Roman"/>
          <w:color w:val="000000"/>
          <w:sz w:val="24"/>
          <w:szCs w:val="24"/>
        </w:rPr>
        <w:t>school</w:t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34FD1">
        <w:rPr>
          <w:rFonts w:ascii="Times New Roman" w:eastAsia="Times New Roman" w:hAnsi="Times New Roman"/>
          <w:color w:val="000000"/>
          <w:sz w:val="24"/>
          <w:szCs w:val="24"/>
        </w:rPr>
        <w:t>edu</w:t>
      </w:r>
      <w:proofErr w:type="spellEnd"/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34FD1">
        <w:rPr>
          <w:rFonts w:ascii="Times New Roman" w:eastAsia="Times New Roman" w:hAnsi="Times New Roman"/>
          <w:color w:val="000000"/>
          <w:sz w:val="24"/>
          <w:szCs w:val="24"/>
        </w:rPr>
        <w:t>ru</w:t>
      </w:r>
      <w:proofErr w:type="spellEnd"/>
    </w:p>
    <w:p w:rsidR="00F42738" w:rsidRPr="00934FD1" w:rsidRDefault="00F42738" w:rsidP="0040197F">
      <w:pPr>
        <w:tabs>
          <w:tab w:val="left" w:pos="142"/>
        </w:tabs>
        <w:rPr>
          <w:sz w:val="24"/>
          <w:szCs w:val="24"/>
          <w:lang w:val="ru-RU"/>
        </w:rPr>
        <w:sectPr w:rsidR="00F42738" w:rsidRPr="00934FD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42738" w:rsidRPr="00934FD1" w:rsidRDefault="00F42738" w:rsidP="0040197F">
      <w:pPr>
        <w:tabs>
          <w:tab w:val="left" w:pos="142"/>
        </w:tabs>
        <w:autoSpaceDE w:val="0"/>
        <w:autoSpaceDN w:val="0"/>
        <w:spacing w:after="78" w:line="220" w:lineRule="exact"/>
        <w:rPr>
          <w:sz w:val="24"/>
          <w:szCs w:val="24"/>
          <w:lang w:val="ru-RU"/>
        </w:rPr>
      </w:pP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after="0" w:line="230" w:lineRule="auto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МАТЕРИАЛЬНО-ТЕХНИЧЕСКОЕ ОБЕСПЕЧЕНИЕ ОБРАЗОВАТЕЛЬНОГО ПРОЦЕССА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346" w:after="0" w:line="300" w:lineRule="auto"/>
        <w:ind w:right="7200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УЧЕБНОЕ ОБОРУДОВАНИЕ 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компьютер 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мультимедийный проектор</w:t>
      </w:r>
    </w:p>
    <w:p w:rsidR="00F42738" w:rsidRPr="00934FD1" w:rsidRDefault="00934FD1" w:rsidP="0040197F">
      <w:pPr>
        <w:tabs>
          <w:tab w:val="left" w:pos="142"/>
        </w:tabs>
        <w:autoSpaceDE w:val="0"/>
        <w:autoSpaceDN w:val="0"/>
        <w:spacing w:before="262" w:after="0" w:line="300" w:lineRule="auto"/>
        <w:ind w:right="3024"/>
        <w:rPr>
          <w:sz w:val="24"/>
          <w:szCs w:val="24"/>
          <w:lang w:val="ru-RU"/>
        </w:rPr>
      </w:pPr>
      <w:r w:rsidRPr="00934FD1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ОБОРУДОВАНИЕ ДЛЯ ПРОВЕДЕНИЯ ПРАКТИЧЕСКИХ РАБОТ </w:t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компьютер </w:t>
      </w:r>
      <w:r w:rsidRPr="00934FD1">
        <w:rPr>
          <w:sz w:val="24"/>
          <w:szCs w:val="24"/>
          <w:lang w:val="ru-RU"/>
        </w:rPr>
        <w:br/>
      </w:r>
      <w:r w:rsidRPr="00934FD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мультимедийный проектор</w:t>
      </w:r>
    </w:p>
    <w:p w:rsidR="00F42738" w:rsidRPr="00934FD1" w:rsidRDefault="00F42738" w:rsidP="0040197F">
      <w:pPr>
        <w:tabs>
          <w:tab w:val="left" w:pos="142"/>
        </w:tabs>
        <w:rPr>
          <w:sz w:val="24"/>
          <w:szCs w:val="24"/>
          <w:lang w:val="ru-RU"/>
        </w:rPr>
        <w:sectPr w:rsidR="00F42738" w:rsidRPr="00934FD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4FD1" w:rsidRPr="00934FD1" w:rsidRDefault="00934FD1" w:rsidP="0040197F">
      <w:pPr>
        <w:tabs>
          <w:tab w:val="left" w:pos="142"/>
        </w:tabs>
        <w:rPr>
          <w:sz w:val="24"/>
          <w:szCs w:val="24"/>
          <w:lang w:val="ru-RU"/>
        </w:rPr>
      </w:pPr>
    </w:p>
    <w:sectPr w:rsidR="00934FD1" w:rsidRPr="00934FD1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4010C"/>
    <w:rsid w:val="0015074B"/>
    <w:rsid w:val="0029639D"/>
    <w:rsid w:val="00326F90"/>
    <w:rsid w:val="003E7352"/>
    <w:rsid w:val="0040197F"/>
    <w:rsid w:val="00932DF3"/>
    <w:rsid w:val="00934FD1"/>
    <w:rsid w:val="00961EA3"/>
    <w:rsid w:val="00AA1D8D"/>
    <w:rsid w:val="00B47730"/>
    <w:rsid w:val="00CB0664"/>
    <w:rsid w:val="00CB1615"/>
    <w:rsid w:val="00CC3602"/>
    <w:rsid w:val="00E1518A"/>
    <w:rsid w:val="00F13546"/>
    <w:rsid w:val="00F42738"/>
    <w:rsid w:val="00FC693F"/>
    <w:rsid w:val="00FD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F0D56AD0-3D53-42C0-955A-52ABD0D2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140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140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5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4BF51F-E0DE-453F-AF10-C6355ACD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9273</Words>
  <Characters>52862</Characters>
  <Application>Microsoft Office Word</Application>
  <DocSecurity>0</DocSecurity>
  <Lines>440</Lines>
  <Paragraphs>124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62011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16</cp:revision>
  <cp:lastPrinted>2024-10-12T16:26:00Z</cp:lastPrinted>
  <dcterms:created xsi:type="dcterms:W3CDTF">2024-09-14T21:35:00Z</dcterms:created>
  <dcterms:modified xsi:type="dcterms:W3CDTF">2024-10-12T16:26:00Z</dcterms:modified>
  <cp:category/>
</cp:coreProperties>
</file>